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2ECFC" w14:textId="0B04B9C2" w:rsidR="00E0450D" w:rsidRDefault="008206C1" w:rsidP="00E0450D">
      <w:pPr>
        <w:rPr>
          <w:rFonts w:ascii="Calibri" w:hAnsi="Calibri" w:cs="Calibri"/>
          <w:b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18180A3" wp14:editId="1F188721">
                <wp:simplePos x="0" y="0"/>
                <wp:positionH relativeFrom="margin">
                  <wp:posOffset>-584200</wp:posOffset>
                </wp:positionH>
                <wp:positionV relativeFrom="margin">
                  <wp:posOffset>165735</wp:posOffset>
                </wp:positionV>
                <wp:extent cx="7112000" cy="241935"/>
                <wp:effectExtent l="0" t="3810" r="0" b="190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shd w:val="clear" w:color="auto" w:fill="000000" w:themeFill="text1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215"/>
                            </w:tblGrid>
                            <w:tr w:rsidR="006E6ED1" w14:paraId="5DA8FF09" w14:textId="77777777" w:rsidTr="00BA3A4E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000000" w:themeFill="text1"/>
                                  <w:vAlign w:val="center"/>
                                </w:tcPr>
                                <w:p w14:paraId="4C6F1C99" w14:textId="77777777" w:rsidR="00932268" w:rsidRDefault="00932268">
                                  <w:pPr>
                                    <w:pStyle w:val="NoSpacing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6E6ED1" w14:paraId="196885BA" w14:textId="77777777" w:rsidTr="00BA3A4E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92D050"/>
                                  <w:vAlign w:val="center"/>
                                </w:tcPr>
                                <w:p w14:paraId="374CD3DD" w14:textId="77777777" w:rsidR="00932268" w:rsidRDefault="00932268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E6ED1" w14:paraId="5815E410" w14:textId="77777777" w:rsidTr="00BA3A4E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000000" w:themeFill="text1"/>
                                  <w:vAlign w:val="center"/>
                                </w:tcPr>
                                <w:p w14:paraId="59DEEC23" w14:textId="77777777" w:rsidR="00932268" w:rsidRDefault="00932268">
                                  <w:pPr>
                                    <w:pStyle w:val="NoSpacing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DB227C" w14:textId="77777777" w:rsidR="00932268" w:rsidRDefault="00932268">
                            <w:pPr>
                              <w:spacing w:after="0" w:line="14" w:lineRule="exact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91500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180A3" id="Rectangle 4" o:spid="_x0000_s1026" style="position:absolute;margin-left:-46pt;margin-top:13.05pt;width:560pt;height:19.05pt;z-index:251658240;visibility:visible;mso-wrap-style:square;mso-width-percent:915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915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" o:allowincell="f" filled="f" stroked="f">
                <v:textbox style="mso-fit-shape-to-text:t" inset="0,0,0,0">
                  <w:txbxContent>
                    <w:tbl>
                      <w:tblPr>
                        <w:tblStyle w:val="TableGrid"/>
                        <w:tblW w:w="5000" w:type="pct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shd w:val="clear" w:color="auto" w:fill="000000" w:themeFill="text1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215"/>
                      </w:tblGrid>
                      <w:tr w:rsidR="006E6ED1" w14:paraId="5DA8FF09" w14:textId="77777777" w:rsidTr="00BA3A4E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000000" w:themeFill="text1"/>
                            <w:vAlign w:val="center"/>
                          </w:tcPr>
                          <w:p w14:paraId="4C6F1C99" w14:textId="77777777" w:rsidR="00932268" w:rsidRDefault="00932268">
                            <w:pPr>
                              <w:pStyle w:val="NoSpacing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6E6ED1" w14:paraId="196885BA" w14:textId="77777777" w:rsidTr="00BA3A4E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92D050"/>
                            <w:vAlign w:val="center"/>
                          </w:tcPr>
                          <w:p w14:paraId="374CD3DD" w14:textId="77777777" w:rsidR="00932268" w:rsidRDefault="00932268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E6ED1" w14:paraId="5815E410" w14:textId="77777777" w:rsidTr="00BA3A4E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000000" w:themeFill="text1"/>
                            <w:vAlign w:val="center"/>
                          </w:tcPr>
                          <w:p w14:paraId="59DEEC23" w14:textId="77777777" w:rsidR="00932268" w:rsidRDefault="00932268">
                            <w:pPr>
                              <w:pStyle w:val="NoSpacing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</w:tbl>
                    <w:p w14:paraId="5ADB227C" w14:textId="77777777" w:rsidR="00932268" w:rsidRDefault="00932268">
                      <w:pPr>
                        <w:spacing w:after="0" w:line="14" w:lineRule="exact"/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644DB41F" w14:textId="77777777" w:rsidR="00825EE4" w:rsidRDefault="00825EE4" w:rsidP="00E0450D">
      <w:pPr>
        <w:rPr>
          <w:rFonts w:ascii="Calibri" w:hAnsi="Calibri" w:cs="Calibri"/>
          <w:b/>
          <w:szCs w:val="22"/>
        </w:rPr>
      </w:pPr>
    </w:p>
    <w:p w14:paraId="280C3B79" w14:textId="012F977F" w:rsidR="00FB15B9" w:rsidRDefault="000350C8" w:rsidP="00FB15B9">
      <w:pPr>
        <w:contextualSpacing/>
        <w:rPr>
          <w:rFonts w:ascii="Calibri" w:hAnsi="Calibri" w:cs="Calibri"/>
          <w:bCs/>
          <w:szCs w:val="22"/>
        </w:rPr>
      </w:pPr>
      <w:r w:rsidRPr="00F4230E">
        <w:rPr>
          <w:rFonts w:ascii="Calibri" w:hAnsi="Calibri" w:cs="Calibri"/>
          <w:b/>
          <w:szCs w:val="22"/>
        </w:rPr>
        <w:t>Date:</w:t>
      </w:r>
      <w:r w:rsidR="00FF4D2D" w:rsidRPr="00F4230E">
        <w:rPr>
          <w:rFonts w:ascii="Calibri" w:hAnsi="Calibri" w:cs="Calibri"/>
          <w:b/>
          <w:szCs w:val="22"/>
        </w:rPr>
        <w:tab/>
      </w:r>
      <w:r w:rsidR="00C6270C">
        <w:rPr>
          <w:rFonts w:ascii="Calibri" w:hAnsi="Calibri" w:cs="Calibri"/>
          <w:bCs/>
          <w:szCs w:val="22"/>
        </w:rPr>
        <w:t>May 6</w:t>
      </w:r>
      <w:r w:rsidR="007B7C21">
        <w:rPr>
          <w:rFonts w:ascii="Calibri" w:hAnsi="Calibri" w:cs="Calibri"/>
          <w:bCs/>
          <w:szCs w:val="22"/>
        </w:rPr>
        <w:t>, 2025</w:t>
      </w:r>
    </w:p>
    <w:p w14:paraId="3BE21C54" w14:textId="29A48843" w:rsidR="00932268" w:rsidRPr="00FB15B9" w:rsidRDefault="00932268" w:rsidP="00FB15B9">
      <w:pPr>
        <w:contextualSpacing/>
        <w:rPr>
          <w:rFonts w:ascii="Calibri" w:hAnsi="Calibri" w:cs="Calibri"/>
          <w:bCs/>
          <w:szCs w:val="22"/>
        </w:rPr>
      </w:pPr>
      <w:r w:rsidRPr="00F4230E">
        <w:rPr>
          <w:rFonts w:ascii="Calibri" w:hAnsi="Calibri" w:cs="Calibri"/>
          <w:szCs w:val="22"/>
        </w:rPr>
        <w:fldChar w:fldCharType="begin"/>
      </w:r>
      <w:r w:rsidR="004952D2" w:rsidRPr="00F4230E">
        <w:rPr>
          <w:rFonts w:ascii="Calibri" w:hAnsi="Calibri" w:cs="Calibri"/>
          <w:szCs w:val="22"/>
        </w:rPr>
        <w:instrText xml:space="preserve"> ADDRESSBLOCK \f "&lt;&lt;_FIRST0_&gt;&gt;&lt;&lt; _LAST0_&gt;&gt;&lt;&lt; _SUFFIX0_&gt;&gt;</w:instrText>
      </w:r>
    </w:p>
    <w:p w14:paraId="6C65A246" w14:textId="77777777" w:rsidR="00932268" w:rsidRPr="00F4230E" w:rsidRDefault="004952D2" w:rsidP="00FB15B9">
      <w:pPr>
        <w:pStyle w:val="RecipientAddress"/>
        <w:rPr>
          <w:rFonts w:ascii="Calibri" w:hAnsi="Calibri" w:cs="Calibri"/>
          <w:szCs w:val="22"/>
        </w:rPr>
      </w:pPr>
      <w:r w:rsidRPr="00F4230E">
        <w:rPr>
          <w:rFonts w:ascii="Calibri" w:hAnsi="Calibri" w:cs="Calibri"/>
          <w:szCs w:val="22"/>
        </w:rPr>
        <w:instrText>&lt;&lt;_COMPANY_</w:instrText>
      </w:r>
    </w:p>
    <w:p w14:paraId="120F3684" w14:textId="77777777" w:rsidR="00932268" w:rsidRPr="00F4230E" w:rsidRDefault="004952D2" w:rsidP="00FB15B9">
      <w:pPr>
        <w:pStyle w:val="RecipientAddress"/>
        <w:rPr>
          <w:rFonts w:ascii="Calibri" w:hAnsi="Calibri" w:cs="Calibri"/>
          <w:szCs w:val="22"/>
        </w:rPr>
      </w:pPr>
      <w:r w:rsidRPr="00F4230E">
        <w:rPr>
          <w:rFonts w:ascii="Calibri" w:hAnsi="Calibri" w:cs="Calibri"/>
          <w:szCs w:val="22"/>
        </w:rPr>
        <w:instrText>&gt;&gt;&lt;&lt;_STREET1_</w:instrText>
      </w:r>
    </w:p>
    <w:p w14:paraId="6CAB2CC2" w14:textId="77777777" w:rsidR="00932268" w:rsidRPr="00F4230E" w:rsidRDefault="004952D2" w:rsidP="00FB15B9">
      <w:pPr>
        <w:pStyle w:val="RecipientAddress"/>
        <w:rPr>
          <w:rFonts w:ascii="Calibri" w:hAnsi="Calibri" w:cs="Calibri"/>
          <w:szCs w:val="22"/>
        </w:rPr>
      </w:pPr>
      <w:r w:rsidRPr="00F4230E">
        <w:rPr>
          <w:rFonts w:ascii="Calibri" w:hAnsi="Calibri" w:cs="Calibri"/>
          <w:szCs w:val="22"/>
        </w:rPr>
        <w:instrText>&gt;&gt;&lt;&lt;_STREET2_</w:instrText>
      </w:r>
    </w:p>
    <w:p w14:paraId="7DE10143" w14:textId="064A7D72" w:rsidR="00932268" w:rsidRPr="00716706" w:rsidRDefault="004952D2" w:rsidP="00FB15B9">
      <w:pPr>
        <w:pStyle w:val="RecipientAddress"/>
        <w:rPr>
          <w:rFonts w:ascii="Calibri" w:hAnsi="Calibri" w:cs="Calibri"/>
          <w:sz w:val="24"/>
          <w:szCs w:val="24"/>
        </w:rPr>
      </w:pPr>
      <w:r w:rsidRPr="00F4230E">
        <w:rPr>
          <w:rFonts w:ascii="Calibri" w:hAnsi="Calibri" w:cs="Calibri"/>
          <w:szCs w:val="22"/>
        </w:rPr>
        <w:instrText xml:space="preserve">&gt;&gt;&lt;&lt;_CITY_&gt;&gt;&lt;&lt;, _STATE_&gt;&gt;&lt;&lt; _POSTAL_&gt;&gt;" \l 1033 \c 0 \e "" </w:instrText>
      </w:r>
      <w:r w:rsidR="00932268" w:rsidRPr="00F4230E">
        <w:rPr>
          <w:rFonts w:ascii="Calibri" w:hAnsi="Calibri" w:cs="Calibri"/>
          <w:szCs w:val="22"/>
        </w:rPr>
        <w:fldChar w:fldCharType="separate"/>
      </w:r>
      <w:r w:rsidR="00535A2E" w:rsidRPr="00F4230E">
        <w:rPr>
          <w:rFonts w:ascii="Calibri" w:hAnsi="Calibri" w:cs="Calibri"/>
          <w:b/>
          <w:noProof/>
          <w:szCs w:val="22"/>
        </w:rPr>
        <w:t>Re:</w:t>
      </w:r>
      <w:r w:rsidR="00535A2E" w:rsidRPr="00F4230E">
        <w:rPr>
          <w:rFonts w:ascii="Calibri" w:hAnsi="Calibri" w:cs="Calibri"/>
          <w:noProof/>
          <w:szCs w:val="22"/>
        </w:rPr>
        <w:tab/>
      </w:r>
      <w:r w:rsidR="00932268" w:rsidRPr="00F4230E">
        <w:rPr>
          <w:rFonts w:ascii="Calibri" w:hAnsi="Calibri" w:cs="Calibri"/>
          <w:szCs w:val="22"/>
        </w:rPr>
        <w:fldChar w:fldCharType="end"/>
      </w:r>
      <w:r w:rsidR="00FF4D2D" w:rsidRPr="00716706">
        <w:rPr>
          <w:rFonts w:ascii="Calibri" w:hAnsi="Calibri" w:cs="Calibri"/>
          <w:sz w:val="24"/>
          <w:szCs w:val="24"/>
        </w:rPr>
        <w:t>Roanoke Town Council</w:t>
      </w:r>
      <w:r w:rsidR="00047FAC">
        <w:rPr>
          <w:rFonts w:ascii="Calibri" w:hAnsi="Calibri" w:cs="Calibri"/>
          <w:sz w:val="24"/>
          <w:szCs w:val="24"/>
        </w:rPr>
        <w:t xml:space="preserve"> </w:t>
      </w:r>
      <w:r w:rsidR="00234E13">
        <w:rPr>
          <w:rFonts w:ascii="Calibri" w:hAnsi="Calibri" w:cs="Calibri"/>
          <w:sz w:val="24"/>
          <w:szCs w:val="24"/>
        </w:rPr>
        <w:t xml:space="preserve">Meeting </w:t>
      </w:r>
      <w:r w:rsidR="00FF4D2D" w:rsidRPr="00716706">
        <w:rPr>
          <w:rFonts w:ascii="Calibri" w:hAnsi="Calibri" w:cs="Calibri"/>
          <w:sz w:val="24"/>
          <w:szCs w:val="24"/>
        </w:rPr>
        <w:t>Agenda</w:t>
      </w:r>
    </w:p>
    <w:p w14:paraId="773A2609" w14:textId="0E46AD01" w:rsidR="009F582D" w:rsidRDefault="009F582D" w:rsidP="009F582D">
      <w:pPr>
        <w:pStyle w:val="RecipientAddress"/>
        <w:rPr>
          <w:rFonts w:ascii="Calibri" w:hAnsi="Calibri" w:cs="Calibri"/>
          <w:szCs w:val="22"/>
        </w:rPr>
      </w:pPr>
      <w:r w:rsidRPr="00F4230E">
        <w:rPr>
          <w:rFonts w:ascii="Calibri" w:hAnsi="Calibri" w:cs="Calibri"/>
          <w:b/>
          <w:bCs/>
          <w:szCs w:val="22"/>
        </w:rPr>
        <w:t>Meeting Time:</w:t>
      </w:r>
      <w:r w:rsidRPr="00F4230E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6</w:t>
      </w:r>
      <w:r w:rsidRPr="00F4230E">
        <w:rPr>
          <w:rFonts w:ascii="Calibri" w:hAnsi="Calibri" w:cs="Calibri"/>
          <w:szCs w:val="22"/>
        </w:rPr>
        <w:t>:00 p.m.</w:t>
      </w:r>
    </w:p>
    <w:p w14:paraId="0CD2126C" w14:textId="77777777" w:rsidR="009F582D" w:rsidRPr="000D493B" w:rsidRDefault="009F582D" w:rsidP="009F582D">
      <w:pPr>
        <w:pStyle w:val="RecipientAddress"/>
        <w:numPr>
          <w:ilvl w:val="0"/>
          <w:numId w:val="6"/>
        </w:numPr>
        <w:rPr>
          <w:rFonts w:ascii="Calibri" w:hAnsi="Calibri" w:cs="Calibri"/>
          <w:szCs w:val="22"/>
        </w:rPr>
      </w:pPr>
      <w:r w:rsidRPr="000D493B">
        <w:rPr>
          <w:rFonts w:ascii="Calibri" w:hAnsi="Calibri" w:cs="Calibri"/>
          <w:szCs w:val="22"/>
        </w:rPr>
        <w:t>Call Meeting to Order</w:t>
      </w:r>
    </w:p>
    <w:p w14:paraId="7219631E" w14:textId="226EEA07" w:rsidR="009F582D" w:rsidRPr="002F154B" w:rsidRDefault="00C6270C" w:rsidP="009F582D">
      <w:pPr>
        <w:pStyle w:val="RecipientAddress"/>
        <w:numPr>
          <w:ilvl w:val="0"/>
          <w:numId w:val="6"/>
        </w:numPr>
        <w:rPr>
          <w:rFonts w:ascii="Calibri" w:hAnsi="Calibri" w:cs="Calibri"/>
          <w:b/>
          <w:bCs/>
          <w:color w:val="auto"/>
          <w:szCs w:val="22"/>
        </w:rPr>
      </w:pPr>
      <w:r>
        <w:rPr>
          <w:rFonts w:ascii="Calibri" w:hAnsi="Calibri" w:cs="Calibri"/>
          <w:color w:val="auto"/>
          <w:szCs w:val="22"/>
        </w:rPr>
        <w:t>April 1</w:t>
      </w:r>
      <w:r w:rsidR="00053A91">
        <w:rPr>
          <w:rFonts w:ascii="Calibri" w:hAnsi="Calibri" w:cs="Calibri"/>
          <w:color w:val="auto"/>
          <w:szCs w:val="22"/>
        </w:rPr>
        <w:t xml:space="preserve">, </w:t>
      </w:r>
      <w:proofErr w:type="gramStart"/>
      <w:r w:rsidR="00053A91">
        <w:rPr>
          <w:rFonts w:ascii="Calibri" w:hAnsi="Calibri" w:cs="Calibri"/>
          <w:color w:val="auto"/>
          <w:szCs w:val="22"/>
        </w:rPr>
        <w:t>2025</w:t>
      </w:r>
      <w:proofErr w:type="gramEnd"/>
      <w:r w:rsidR="009F582D" w:rsidRPr="002F154B">
        <w:rPr>
          <w:rFonts w:ascii="Calibri" w:hAnsi="Calibri" w:cs="Calibri"/>
          <w:color w:val="auto"/>
          <w:szCs w:val="22"/>
        </w:rPr>
        <w:t xml:space="preserve"> </w:t>
      </w:r>
      <w:r w:rsidR="009946E6">
        <w:rPr>
          <w:rFonts w:ascii="Calibri" w:hAnsi="Calibri" w:cs="Calibri"/>
          <w:color w:val="auto"/>
          <w:szCs w:val="22"/>
        </w:rPr>
        <w:t xml:space="preserve">Town Council </w:t>
      </w:r>
      <w:r w:rsidR="009F582D" w:rsidRPr="002F154B">
        <w:rPr>
          <w:rFonts w:ascii="Calibri" w:hAnsi="Calibri" w:cs="Calibri"/>
          <w:color w:val="auto"/>
          <w:szCs w:val="22"/>
        </w:rPr>
        <w:t xml:space="preserve">Meeting Minutes </w:t>
      </w:r>
    </w:p>
    <w:p w14:paraId="1C7CBFE3" w14:textId="3D1CBD7B" w:rsidR="00124C9B" w:rsidRPr="002B61B9" w:rsidRDefault="009F582D" w:rsidP="00124C9B">
      <w:pPr>
        <w:pStyle w:val="RecipientAddress"/>
        <w:numPr>
          <w:ilvl w:val="0"/>
          <w:numId w:val="8"/>
        </w:numPr>
        <w:rPr>
          <w:rFonts w:ascii="Calibri" w:hAnsi="Calibri" w:cs="Calibri"/>
          <w:b/>
          <w:bCs/>
          <w:color w:val="auto"/>
          <w:szCs w:val="22"/>
        </w:rPr>
      </w:pPr>
      <w:r w:rsidRPr="002F154B">
        <w:rPr>
          <w:rFonts w:ascii="Calibri" w:hAnsi="Calibri" w:cs="Calibri"/>
          <w:color w:val="auto"/>
          <w:szCs w:val="22"/>
        </w:rPr>
        <w:t xml:space="preserve">Comments/Changes:    </w:t>
      </w:r>
      <w:r w:rsidR="00873554">
        <w:rPr>
          <w:rFonts w:ascii="Calibri" w:hAnsi="Calibri" w:cs="Calibri"/>
          <w:color w:val="auto"/>
          <w:szCs w:val="22"/>
        </w:rPr>
        <w:t xml:space="preserve">                                                                            Motion:          Second:</w:t>
      </w:r>
    </w:p>
    <w:p w14:paraId="6633FE03" w14:textId="76E769C4" w:rsidR="002B61B9" w:rsidRDefault="002B61B9" w:rsidP="002B61B9">
      <w:pPr>
        <w:pStyle w:val="RecipientAddress"/>
        <w:numPr>
          <w:ilvl w:val="0"/>
          <w:numId w:val="46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Special Meeting Minutes – Lagoon Bid opening                                               </w:t>
      </w:r>
    </w:p>
    <w:p w14:paraId="385005D9" w14:textId="0FAA4F37" w:rsidR="002B61B9" w:rsidRPr="002B61B9" w:rsidRDefault="002B61B9" w:rsidP="002B61B9">
      <w:pPr>
        <w:pStyle w:val="RecipientAddress"/>
        <w:numPr>
          <w:ilvl w:val="0"/>
          <w:numId w:val="8"/>
        </w:numPr>
        <w:rPr>
          <w:rFonts w:ascii="Calibri" w:hAnsi="Calibri" w:cs="Calibri"/>
          <w:b/>
          <w:bCs/>
          <w:color w:val="auto"/>
          <w:szCs w:val="22"/>
        </w:rPr>
      </w:pPr>
      <w:r w:rsidRPr="002F154B">
        <w:rPr>
          <w:rFonts w:ascii="Calibri" w:hAnsi="Calibri" w:cs="Calibri"/>
          <w:color w:val="auto"/>
          <w:szCs w:val="22"/>
        </w:rPr>
        <w:t xml:space="preserve">Comments/Changes:    </w:t>
      </w:r>
      <w:r>
        <w:rPr>
          <w:rFonts w:ascii="Calibri" w:hAnsi="Calibri" w:cs="Calibri"/>
          <w:color w:val="auto"/>
          <w:szCs w:val="22"/>
        </w:rPr>
        <w:t xml:space="preserve">                                                                            Motion:          Second:</w:t>
      </w:r>
    </w:p>
    <w:p w14:paraId="7F327CCA" w14:textId="380905CE" w:rsidR="00D76A34" w:rsidRPr="00D76A34" w:rsidRDefault="00D76A34" w:rsidP="002B61B9">
      <w:pPr>
        <w:pStyle w:val="RecipientAddress"/>
        <w:numPr>
          <w:ilvl w:val="0"/>
          <w:numId w:val="46"/>
        </w:numPr>
        <w:rPr>
          <w:rFonts w:ascii="Calibri" w:hAnsi="Calibri" w:cs="Calibri"/>
          <w:b/>
          <w:bCs/>
          <w:color w:val="auto"/>
          <w:szCs w:val="22"/>
        </w:rPr>
      </w:pPr>
      <w:r>
        <w:rPr>
          <w:rFonts w:ascii="Calibri" w:hAnsi="Calibri" w:cs="Calibri"/>
          <w:color w:val="auto"/>
          <w:szCs w:val="22"/>
        </w:rPr>
        <w:t xml:space="preserve">DLZ </w:t>
      </w:r>
    </w:p>
    <w:p w14:paraId="5B80139C" w14:textId="3D47F5B9" w:rsidR="00D76A34" w:rsidRPr="00D76A34" w:rsidRDefault="00D76A34" w:rsidP="002B61B9">
      <w:pPr>
        <w:pStyle w:val="RecipientAddress"/>
        <w:numPr>
          <w:ilvl w:val="1"/>
          <w:numId w:val="46"/>
        </w:numPr>
        <w:rPr>
          <w:rFonts w:ascii="Calibri" w:hAnsi="Calibri" w:cs="Calibri"/>
          <w:b/>
          <w:bCs/>
          <w:color w:val="auto"/>
          <w:szCs w:val="22"/>
        </w:rPr>
      </w:pPr>
      <w:r>
        <w:rPr>
          <w:rFonts w:ascii="Calibri" w:hAnsi="Calibri" w:cs="Calibri"/>
          <w:color w:val="auto"/>
          <w:szCs w:val="22"/>
        </w:rPr>
        <w:t>Lagoon update</w:t>
      </w:r>
    </w:p>
    <w:p w14:paraId="7E28DD61" w14:textId="555BB11D" w:rsidR="00D76A34" w:rsidRPr="00D76A34" w:rsidRDefault="00D76A34" w:rsidP="002B61B9">
      <w:pPr>
        <w:pStyle w:val="RecipientAddress"/>
        <w:numPr>
          <w:ilvl w:val="0"/>
          <w:numId w:val="46"/>
        </w:numPr>
        <w:rPr>
          <w:rFonts w:ascii="Calibri" w:hAnsi="Calibri" w:cs="Calibri"/>
          <w:b/>
          <w:bCs/>
          <w:color w:val="auto"/>
          <w:szCs w:val="22"/>
        </w:rPr>
      </w:pPr>
      <w:r>
        <w:rPr>
          <w:rFonts w:ascii="Calibri" w:hAnsi="Calibri" w:cs="Calibri"/>
          <w:color w:val="auto"/>
          <w:szCs w:val="22"/>
        </w:rPr>
        <w:t>USI</w:t>
      </w:r>
    </w:p>
    <w:p w14:paraId="4DF46E1F" w14:textId="73BC288A" w:rsidR="00124C9B" w:rsidRPr="00D76A34" w:rsidRDefault="00D76A34" w:rsidP="002B61B9">
      <w:pPr>
        <w:pStyle w:val="RecipientAddress"/>
        <w:numPr>
          <w:ilvl w:val="1"/>
          <w:numId w:val="46"/>
        </w:numPr>
        <w:rPr>
          <w:rFonts w:ascii="Calibri" w:hAnsi="Calibri" w:cs="Calibri"/>
          <w:b/>
          <w:bCs/>
          <w:color w:val="auto"/>
          <w:szCs w:val="22"/>
        </w:rPr>
      </w:pPr>
      <w:r>
        <w:rPr>
          <w:rFonts w:ascii="Calibri" w:hAnsi="Calibri" w:cs="Calibri"/>
          <w:color w:val="auto"/>
          <w:szCs w:val="22"/>
        </w:rPr>
        <w:t>CCMG 2026-1 Contract Approval                                                           Motion:         Second:</w:t>
      </w:r>
    </w:p>
    <w:p w14:paraId="46B0C93F" w14:textId="0004D1B1" w:rsidR="00124C9B" w:rsidRDefault="00124C9B" w:rsidP="002B61B9">
      <w:pPr>
        <w:pStyle w:val="RecipientAddress"/>
        <w:numPr>
          <w:ilvl w:val="0"/>
          <w:numId w:val="46"/>
        </w:numPr>
        <w:rPr>
          <w:rFonts w:ascii="Calibri" w:hAnsi="Calibri" w:cs="Calibri"/>
          <w:b/>
          <w:bCs/>
          <w:color w:val="auto"/>
          <w:szCs w:val="22"/>
        </w:rPr>
      </w:pPr>
      <w:r>
        <w:rPr>
          <w:rFonts w:ascii="Calibri" w:hAnsi="Calibri" w:cs="Calibri"/>
          <w:b/>
          <w:bCs/>
          <w:color w:val="auto"/>
          <w:szCs w:val="22"/>
        </w:rPr>
        <w:t xml:space="preserve">Public Hearing </w:t>
      </w:r>
    </w:p>
    <w:p w14:paraId="746FA19B" w14:textId="6BC244C6" w:rsidR="00CC18AF" w:rsidRPr="00D76A34" w:rsidRDefault="00124C9B" w:rsidP="00D76A34">
      <w:pPr>
        <w:pStyle w:val="RecipientAddress"/>
        <w:numPr>
          <w:ilvl w:val="0"/>
          <w:numId w:val="8"/>
        </w:numPr>
        <w:rPr>
          <w:rFonts w:ascii="Calibri" w:hAnsi="Calibri" w:cs="Calibri"/>
          <w:color w:val="auto"/>
          <w:szCs w:val="22"/>
        </w:rPr>
      </w:pPr>
      <w:r w:rsidRPr="00124C9B">
        <w:rPr>
          <w:rFonts w:ascii="Calibri" w:hAnsi="Calibri" w:cs="Calibri"/>
          <w:color w:val="auto"/>
          <w:szCs w:val="22"/>
        </w:rPr>
        <w:t>Town of Roanoke Water &amp; Wastewater System Development Fees</w:t>
      </w:r>
    </w:p>
    <w:p w14:paraId="623DC2AB" w14:textId="264371B8" w:rsidR="00CC18AF" w:rsidRDefault="00CC18AF" w:rsidP="002B61B9">
      <w:pPr>
        <w:pStyle w:val="RecipientAddress"/>
        <w:numPr>
          <w:ilvl w:val="0"/>
          <w:numId w:val="46"/>
        </w:numPr>
        <w:rPr>
          <w:rFonts w:ascii="Calibri" w:hAnsi="Calibri" w:cs="Calibri"/>
          <w:color w:val="auto"/>
          <w:szCs w:val="22"/>
        </w:rPr>
      </w:pPr>
      <w:r>
        <w:rPr>
          <w:rFonts w:ascii="Calibri" w:hAnsi="Calibri" w:cs="Calibri"/>
          <w:color w:val="auto"/>
          <w:szCs w:val="22"/>
        </w:rPr>
        <w:t>Special Event App – Vintage &amp; Handmade Market</w:t>
      </w:r>
    </w:p>
    <w:p w14:paraId="6BE12982" w14:textId="7570E579" w:rsidR="00124C9B" w:rsidRPr="00D76A34" w:rsidRDefault="00CC18AF" w:rsidP="00D76A34">
      <w:pPr>
        <w:pStyle w:val="RecipientAddress"/>
        <w:numPr>
          <w:ilvl w:val="0"/>
          <w:numId w:val="8"/>
        </w:numPr>
        <w:rPr>
          <w:rFonts w:ascii="Calibri" w:hAnsi="Calibri" w:cs="Calibri"/>
          <w:color w:val="auto"/>
          <w:szCs w:val="22"/>
        </w:rPr>
      </w:pPr>
      <w:r>
        <w:rPr>
          <w:rFonts w:ascii="Calibri" w:hAnsi="Calibri" w:cs="Calibri"/>
          <w:color w:val="auto"/>
          <w:szCs w:val="22"/>
        </w:rPr>
        <w:t xml:space="preserve">                                                                                                                     Motion:            Second:</w:t>
      </w:r>
    </w:p>
    <w:p w14:paraId="430037D8" w14:textId="1AF55084" w:rsidR="003E0252" w:rsidRDefault="003E0252" w:rsidP="002B61B9">
      <w:pPr>
        <w:pStyle w:val="RecipientAddress"/>
        <w:numPr>
          <w:ilvl w:val="0"/>
          <w:numId w:val="46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Citizen’s Comments</w:t>
      </w:r>
    </w:p>
    <w:p w14:paraId="165F6CD4" w14:textId="77777777" w:rsidR="00D912BE" w:rsidRPr="00F82CF6" w:rsidRDefault="00D912BE" w:rsidP="00D912BE">
      <w:pPr>
        <w:pStyle w:val="RecipientAddress"/>
        <w:numPr>
          <w:ilvl w:val="0"/>
          <w:numId w:val="39"/>
        </w:numPr>
        <w:rPr>
          <w:rFonts w:ascii="Calibri" w:hAnsi="Calibri" w:cs="Calibri"/>
          <w:szCs w:val="22"/>
        </w:rPr>
      </w:pPr>
      <w:bookmarkStart w:id="0" w:name="_Hlk175748158"/>
    </w:p>
    <w:p w14:paraId="0D0990CC" w14:textId="1772CE43" w:rsidR="00D40084" w:rsidRDefault="00FF4D2D" w:rsidP="002B61B9">
      <w:pPr>
        <w:pStyle w:val="RecipientAddress"/>
        <w:numPr>
          <w:ilvl w:val="0"/>
          <w:numId w:val="46"/>
        </w:numPr>
        <w:rPr>
          <w:rFonts w:ascii="Calibri" w:hAnsi="Calibri" w:cs="Calibri"/>
          <w:szCs w:val="22"/>
        </w:rPr>
      </w:pPr>
      <w:r w:rsidRPr="000D493B">
        <w:rPr>
          <w:rFonts w:ascii="Calibri" w:hAnsi="Calibri" w:cs="Calibri"/>
          <w:szCs w:val="22"/>
        </w:rPr>
        <w:t>Police Department Update/Comments</w:t>
      </w:r>
    </w:p>
    <w:bookmarkEnd w:id="0"/>
    <w:p w14:paraId="28FDBF7E" w14:textId="113ED4FE" w:rsidR="00F82CF6" w:rsidRPr="00032727" w:rsidRDefault="00032727" w:rsidP="00F82CF6">
      <w:pPr>
        <w:pStyle w:val="RecipientAddress"/>
        <w:numPr>
          <w:ilvl w:val="0"/>
          <w:numId w:val="39"/>
        </w:numPr>
        <w:rPr>
          <w:rFonts w:ascii="Calibri" w:hAnsi="Calibri" w:cs="Calibri"/>
          <w:szCs w:val="22"/>
          <w:lang w:val="fr-FR"/>
        </w:rPr>
      </w:pPr>
      <w:r w:rsidRPr="00032727">
        <w:rPr>
          <w:rFonts w:ascii="Calibri" w:hAnsi="Calibri" w:cs="Calibri"/>
          <w:szCs w:val="22"/>
          <w:lang w:val="fr-FR"/>
        </w:rPr>
        <w:t xml:space="preserve">                                                                                  </w:t>
      </w:r>
    </w:p>
    <w:p w14:paraId="5A4A706E" w14:textId="77777777" w:rsidR="003136C4" w:rsidRPr="007D3D90" w:rsidRDefault="003136C4" w:rsidP="002B61B9">
      <w:pPr>
        <w:pStyle w:val="RecipientAddress"/>
        <w:numPr>
          <w:ilvl w:val="0"/>
          <w:numId w:val="46"/>
        </w:numPr>
        <w:rPr>
          <w:rFonts w:ascii="Calibri" w:hAnsi="Calibri" w:cs="Calibri"/>
        </w:rPr>
      </w:pPr>
      <w:r w:rsidRPr="007D3D90">
        <w:rPr>
          <w:rFonts w:ascii="Calibri" w:hAnsi="Calibri" w:cs="Calibri"/>
        </w:rPr>
        <w:t>Superintendent of Operations Update/Comments</w:t>
      </w:r>
    </w:p>
    <w:p w14:paraId="0678EE0F" w14:textId="63EAD070" w:rsidR="00032727" w:rsidRPr="00D76A34" w:rsidRDefault="00D76A34" w:rsidP="00D76A34">
      <w:pPr>
        <w:pStyle w:val="RecipientAddress"/>
        <w:numPr>
          <w:ilvl w:val="0"/>
          <w:numId w:val="10"/>
        </w:numPr>
        <w:rPr>
          <w:rFonts w:ascii="Calibri" w:hAnsi="Calibri" w:cs="Calibri"/>
          <w:szCs w:val="22"/>
          <w:lang w:val="fr-FR"/>
        </w:rPr>
      </w:pPr>
      <w:r>
        <w:rPr>
          <w:rFonts w:ascii="Calibri" w:hAnsi="Calibri" w:cs="Calibri"/>
          <w:szCs w:val="22"/>
          <w:lang w:val="fr-FR"/>
        </w:rPr>
        <w:t>Water Tower Maint discussion</w:t>
      </w:r>
      <w:r w:rsidR="00C6270C">
        <w:rPr>
          <w:rFonts w:ascii="Calibri" w:hAnsi="Calibri" w:cs="Calibri"/>
          <w:szCs w:val="22"/>
          <w:lang w:val="fr-FR"/>
        </w:rPr>
        <w:tab/>
      </w:r>
      <w:r w:rsidR="00C6270C">
        <w:rPr>
          <w:rFonts w:ascii="Calibri" w:hAnsi="Calibri" w:cs="Calibri"/>
          <w:szCs w:val="22"/>
          <w:lang w:val="fr-FR"/>
        </w:rPr>
        <w:tab/>
      </w:r>
      <w:r w:rsidR="00C6270C">
        <w:rPr>
          <w:rFonts w:ascii="Calibri" w:hAnsi="Calibri" w:cs="Calibri"/>
          <w:szCs w:val="22"/>
          <w:lang w:val="fr-FR"/>
        </w:rPr>
        <w:tab/>
      </w:r>
      <w:r w:rsidR="00F65850" w:rsidRPr="00F2100F">
        <w:rPr>
          <w:rFonts w:ascii="Calibri" w:hAnsi="Calibri" w:cs="Calibri"/>
          <w:szCs w:val="22"/>
          <w:lang w:val="fr-FR"/>
        </w:rPr>
        <w:tab/>
      </w:r>
      <w:r w:rsidR="00F65850" w:rsidRPr="00F2100F">
        <w:rPr>
          <w:rFonts w:ascii="Calibri" w:hAnsi="Calibri" w:cs="Calibri"/>
          <w:szCs w:val="22"/>
          <w:lang w:val="fr-FR"/>
        </w:rPr>
        <w:tab/>
      </w:r>
      <w:r w:rsidR="00F65850" w:rsidRPr="00F2100F">
        <w:rPr>
          <w:rFonts w:ascii="Calibri" w:hAnsi="Calibri" w:cs="Calibri"/>
          <w:szCs w:val="22"/>
          <w:lang w:val="fr-FR"/>
        </w:rPr>
        <w:tab/>
      </w:r>
      <w:r w:rsidR="00F65850" w:rsidRPr="00F2100F">
        <w:rPr>
          <w:rFonts w:ascii="Calibri" w:hAnsi="Calibri" w:cs="Calibri"/>
          <w:szCs w:val="22"/>
          <w:lang w:val="fr-FR"/>
        </w:rPr>
        <w:tab/>
      </w:r>
      <w:r w:rsidR="00F65850" w:rsidRPr="00F2100F">
        <w:rPr>
          <w:rFonts w:ascii="Calibri" w:hAnsi="Calibri" w:cs="Calibri"/>
          <w:szCs w:val="22"/>
          <w:lang w:val="fr-FR"/>
        </w:rPr>
        <w:tab/>
        <w:t xml:space="preserve">   </w:t>
      </w:r>
    </w:p>
    <w:p w14:paraId="3FAFCBF6" w14:textId="19590F17" w:rsidR="009F582D" w:rsidRDefault="009F582D" w:rsidP="002B61B9">
      <w:pPr>
        <w:pStyle w:val="RecipientAddress"/>
        <w:numPr>
          <w:ilvl w:val="0"/>
          <w:numId w:val="46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Councilwoman Tinisha Weigelt</w:t>
      </w:r>
      <w:r w:rsidRPr="000D493B">
        <w:rPr>
          <w:rFonts w:ascii="Calibri" w:hAnsi="Calibri" w:cs="Calibri"/>
          <w:szCs w:val="22"/>
        </w:rPr>
        <w:t xml:space="preserve"> Update/Comments</w:t>
      </w:r>
    </w:p>
    <w:p w14:paraId="0BA3F90F" w14:textId="77777777" w:rsidR="00886386" w:rsidRPr="00F65850" w:rsidRDefault="00886386" w:rsidP="00F65850">
      <w:pPr>
        <w:pStyle w:val="RecipientAddress"/>
        <w:numPr>
          <w:ilvl w:val="0"/>
          <w:numId w:val="10"/>
        </w:numPr>
        <w:rPr>
          <w:rFonts w:ascii="Calibri" w:hAnsi="Calibri" w:cs="Calibri"/>
          <w:szCs w:val="22"/>
        </w:rPr>
      </w:pPr>
    </w:p>
    <w:p w14:paraId="5D075193" w14:textId="1318ABFC" w:rsidR="009F582D" w:rsidRDefault="009F582D" w:rsidP="002B61B9">
      <w:pPr>
        <w:pStyle w:val="RecipientAddress"/>
        <w:numPr>
          <w:ilvl w:val="0"/>
          <w:numId w:val="46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Councilwoman Terri Edmiston</w:t>
      </w:r>
      <w:r w:rsidRPr="000D493B">
        <w:rPr>
          <w:rFonts w:ascii="Calibri" w:hAnsi="Calibri" w:cs="Calibri"/>
          <w:szCs w:val="22"/>
        </w:rPr>
        <w:t xml:space="preserve"> Update/Comments</w:t>
      </w:r>
    </w:p>
    <w:p w14:paraId="303A48BD" w14:textId="2A0AF8BB" w:rsidR="00453F4C" w:rsidRPr="00234E13" w:rsidRDefault="006C798C" w:rsidP="00453F4C">
      <w:pPr>
        <w:pStyle w:val="RecipientAddress"/>
        <w:numPr>
          <w:ilvl w:val="0"/>
          <w:numId w:val="10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Roanoke Library updates</w:t>
      </w:r>
    </w:p>
    <w:p w14:paraId="0CA20509" w14:textId="70656C93" w:rsidR="00346927" w:rsidRDefault="00346927" w:rsidP="002B61B9">
      <w:pPr>
        <w:pStyle w:val="RecipientAddress"/>
        <w:numPr>
          <w:ilvl w:val="0"/>
          <w:numId w:val="46"/>
        </w:numPr>
        <w:rPr>
          <w:rFonts w:ascii="Calibri" w:hAnsi="Calibri" w:cs="Calibri"/>
          <w:szCs w:val="22"/>
        </w:rPr>
      </w:pPr>
      <w:r w:rsidRPr="000D493B">
        <w:rPr>
          <w:rFonts w:ascii="Calibri" w:hAnsi="Calibri" w:cs="Calibri"/>
          <w:szCs w:val="22"/>
        </w:rPr>
        <w:t xml:space="preserve">Councilman </w:t>
      </w:r>
      <w:r>
        <w:rPr>
          <w:rFonts w:ascii="Calibri" w:hAnsi="Calibri" w:cs="Calibri"/>
          <w:szCs w:val="22"/>
        </w:rPr>
        <w:t>Brian Humphries</w:t>
      </w:r>
      <w:r w:rsidRPr="000D493B">
        <w:rPr>
          <w:rFonts w:ascii="Calibri" w:hAnsi="Calibri" w:cs="Calibri"/>
          <w:szCs w:val="22"/>
        </w:rPr>
        <w:t xml:space="preserve"> Update/Comments</w:t>
      </w:r>
    </w:p>
    <w:p w14:paraId="32CFB677" w14:textId="5275D5CD" w:rsidR="001074E5" w:rsidRPr="00775E3B" w:rsidRDefault="001074E5" w:rsidP="00775E3B">
      <w:pPr>
        <w:pStyle w:val="RecipientAddress"/>
        <w:numPr>
          <w:ilvl w:val="0"/>
          <w:numId w:val="10"/>
        </w:numPr>
        <w:rPr>
          <w:rFonts w:ascii="Calibri" w:hAnsi="Calibri" w:cs="Calibri"/>
          <w:szCs w:val="22"/>
        </w:rPr>
      </w:pPr>
    </w:p>
    <w:p w14:paraId="7129354D" w14:textId="3AEA8332" w:rsidR="00D40084" w:rsidRDefault="00B80A24" w:rsidP="002B61B9">
      <w:pPr>
        <w:pStyle w:val="RecipientAddress"/>
        <w:numPr>
          <w:ilvl w:val="0"/>
          <w:numId w:val="46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Vice President</w:t>
      </w:r>
      <w:r w:rsidR="00FF4D2D" w:rsidRPr="000D493B">
        <w:rPr>
          <w:rFonts w:ascii="Calibri" w:hAnsi="Calibri" w:cs="Calibri"/>
          <w:szCs w:val="22"/>
        </w:rPr>
        <w:t xml:space="preserve"> </w:t>
      </w:r>
      <w:r w:rsidR="00FF5DA8">
        <w:rPr>
          <w:rFonts w:ascii="Calibri" w:hAnsi="Calibri" w:cs="Calibri"/>
          <w:szCs w:val="22"/>
        </w:rPr>
        <w:t>Nick Scheer</w:t>
      </w:r>
      <w:r w:rsidR="00FF4D2D" w:rsidRPr="000D493B">
        <w:rPr>
          <w:rFonts w:ascii="Calibri" w:hAnsi="Calibri" w:cs="Calibri"/>
          <w:szCs w:val="22"/>
        </w:rPr>
        <w:t xml:space="preserve"> Update/Comments</w:t>
      </w:r>
    </w:p>
    <w:p w14:paraId="3DD18000" w14:textId="5797F1F4" w:rsidR="002D6276" w:rsidRPr="007B7C21" w:rsidRDefault="002D6276" w:rsidP="00223DCD">
      <w:pPr>
        <w:pStyle w:val="RecipientAddress"/>
        <w:numPr>
          <w:ilvl w:val="0"/>
          <w:numId w:val="10"/>
        </w:numPr>
        <w:rPr>
          <w:rFonts w:ascii="Calibri" w:hAnsi="Calibri" w:cs="Calibri"/>
          <w:color w:val="auto"/>
          <w:szCs w:val="22"/>
        </w:rPr>
      </w:pPr>
    </w:p>
    <w:p w14:paraId="0056B2FB" w14:textId="35116106" w:rsidR="00C97470" w:rsidRDefault="002661C1" w:rsidP="002B61B9">
      <w:pPr>
        <w:pStyle w:val="RecipientAddress"/>
        <w:numPr>
          <w:ilvl w:val="0"/>
          <w:numId w:val="46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President </w:t>
      </w:r>
      <w:r w:rsidR="00C97470">
        <w:rPr>
          <w:rFonts w:ascii="Calibri" w:hAnsi="Calibri" w:cs="Calibri"/>
          <w:szCs w:val="22"/>
        </w:rPr>
        <w:t>Mandy Sands Update/Comments</w:t>
      </w:r>
    </w:p>
    <w:p w14:paraId="444343AF" w14:textId="60D6CD12" w:rsidR="00F2100F" w:rsidRDefault="00124C9B" w:rsidP="00F2100F">
      <w:pPr>
        <w:pStyle w:val="RecipientAddress"/>
        <w:numPr>
          <w:ilvl w:val="0"/>
          <w:numId w:val="10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Ordinance 2025-03 Town of Roanoke Water/Wastewater SDC       Motion:           Second:</w:t>
      </w:r>
      <w:r w:rsidR="00F46D8C" w:rsidRPr="00F65850">
        <w:rPr>
          <w:rFonts w:ascii="Calibri" w:hAnsi="Calibri" w:cs="Calibri"/>
          <w:szCs w:val="22"/>
        </w:rPr>
        <w:t xml:space="preserve"> </w:t>
      </w:r>
    </w:p>
    <w:p w14:paraId="340CA050" w14:textId="4B3A0553" w:rsidR="00C6270C" w:rsidRPr="002B61B9" w:rsidRDefault="006065A7" w:rsidP="002B61B9">
      <w:pPr>
        <w:pStyle w:val="RecipientAddress"/>
        <w:numPr>
          <w:ilvl w:val="0"/>
          <w:numId w:val="10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Approval of Payment – WW Project #1 – Main Pump Station          Motion:           Second:</w:t>
      </w:r>
    </w:p>
    <w:p w14:paraId="0AB3285C" w14:textId="41103AF2" w:rsidR="00C6270C" w:rsidRDefault="00C6270C" w:rsidP="002B61B9">
      <w:pPr>
        <w:pStyle w:val="RecipientAddress"/>
        <w:numPr>
          <w:ilvl w:val="0"/>
          <w:numId w:val="46"/>
        </w:numPr>
        <w:rPr>
          <w:rFonts w:ascii="Calibri" w:hAnsi="Calibri" w:cs="Calibri"/>
          <w:szCs w:val="22"/>
        </w:rPr>
      </w:pPr>
      <w:r w:rsidRPr="00C6270C">
        <w:rPr>
          <w:rFonts w:ascii="Calibri" w:hAnsi="Calibri" w:cs="Calibri"/>
          <w:szCs w:val="22"/>
        </w:rPr>
        <w:t>Clerk Treasurer Sarah Milton</w:t>
      </w:r>
      <w:r>
        <w:rPr>
          <w:rFonts w:ascii="Calibri" w:hAnsi="Calibri" w:cs="Calibri"/>
          <w:szCs w:val="22"/>
        </w:rPr>
        <w:t>/Comments</w:t>
      </w:r>
    </w:p>
    <w:p w14:paraId="7B05F3D4" w14:textId="235E3E7D" w:rsidR="00F2100F" w:rsidRPr="002B61B9" w:rsidRDefault="006065A7" w:rsidP="002B61B9">
      <w:pPr>
        <w:pStyle w:val="RecipientAddress"/>
        <w:numPr>
          <w:ilvl w:val="0"/>
          <w:numId w:val="48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Roanoke Sewer BAN extension                                                              Motion:          Second:</w:t>
      </w:r>
    </w:p>
    <w:p w14:paraId="6D8A1CEB" w14:textId="03A939AE" w:rsidR="00315CC3" w:rsidRDefault="00662EEB" w:rsidP="002B61B9">
      <w:pPr>
        <w:pStyle w:val="RecipientAddress"/>
        <w:numPr>
          <w:ilvl w:val="0"/>
          <w:numId w:val="46"/>
        </w:numPr>
        <w:rPr>
          <w:rFonts w:ascii="Calibri" w:hAnsi="Calibri" w:cs="Calibri"/>
          <w:szCs w:val="22"/>
        </w:rPr>
      </w:pPr>
      <w:r w:rsidRPr="000D493B">
        <w:rPr>
          <w:rFonts w:ascii="Calibri" w:hAnsi="Calibri" w:cs="Calibri"/>
          <w:szCs w:val="22"/>
        </w:rPr>
        <w:t>Old Business</w:t>
      </w:r>
    </w:p>
    <w:p w14:paraId="67FFD631" w14:textId="77777777" w:rsidR="002F061C" w:rsidRDefault="002F061C">
      <w:pPr>
        <w:pStyle w:val="RecipientAddress"/>
        <w:numPr>
          <w:ilvl w:val="0"/>
          <w:numId w:val="9"/>
        </w:numPr>
        <w:rPr>
          <w:rFonts w:ascii="Calibri" w:hAnsi="Calibri" w:cs="Calibri"/>
          <w:szCs w:val="22"/>
        </w:rPr>
      </w:pPr>
    </w:p>
    <w:p w14:paraId="0C881EB5" w14:textId="629508E0" w:rsidR="002F061C" w:rsidRDefault="00662EEB" w:rsidP="002B61B9">
      <w:pPr>
        <w:pStyle w:val="RecipientAddress"/>
        <w:numPr>
          <w:ilvl w:val="0"/>
          <w:numId w:val="46"/>
        </w:numPr>
        <w:rPr>
          <w:rFonts w:ascii="Calibri" w:hAnsi="Calibri" w:cs="Calibri"/>
          <w:szCs w:val="22"/>
        </w:rPr>
      </w:pPr>
      <w:r w:rsidRPr="002F061C">
        <w:rPr>
          <w:rFonts w:ascii="Calibri" w:hAnsi="Calibri" w:cs="Calibri"/>
          <w:szCs w:val="22"/>
        </w:rPr>
        <w:t>Presentation of Bills</w:t>
      </w:r>
      <w:r w:rsidR="00FB107F">
        <w:rPr>
          <w:rFonts w:ascii="Calibri" w:hAnsi="Calibri" w:cs="Calibri"/>
          <w:szCs w:val="22"/>
        </w:rPr>
        <w:t xml:space="preserve"> </w:t>
      </w:r>
      <w:r w:rsidR="00DE54A3">
        <w:rPr>
          <w:rFonts w:ascii="Calibri" w:hAnsi="Calibri" w:cs="Calibri"/>
          <w:szCs w:val="22"/>
        </w:rPr>
        <w:t>and Utility Adjustments</w:t>
      </w:r>
    </w:p>
    <w:p w14:paraId="3EB5F839" w14:textId="71D9849A" w:rsidR="00A617A0" w:rsidRPr="008C466E" w:rsidRDefault="00315CC3">
      <w:pPr>
        <w:pStyle w:val="RecipientAddress"/>
        <w:numPr>
          <w:ilvl w:val="0"/>
          <w:numId w:val="9"/>
        </w:numPr>
        <w:rPr>
          <w:rFonts w:ascii="Calibri" w:hAnsi="Calibri" w:cs="Calibri"/>
          <w:szCs w:val="22"/>
        </w:rPr>
      </w:pPr>
      <w:r w:rsidRPr="002F061C">
        <w:rPr>
          <w:rFonts w:ascii="Calibri" w:hAnsi="Calibri" w:cs="Calibri"/>
          <w:szCs w:val="22"/>
        </w:rPr>
        <w:t>Comments:</w:t>
      </w:r>
      <w:r w:rsidR="00F229F3" w:rsidRPr="002F061C">
        <w:rPr>
          <w:rFonts w:ascii="Calibri" w:hAnsi="Calibri" w:cs="Calibri"/>
          <w:szCs w:val="22"/>
        </w:rPr>
        <w:t xml:space="preserve">                                                             </w:t>
      </w:r>
      <w:r w:rsidR="00DD0AE9">
        <w:rPr>
          <w:rFonts w:ascii="Calibri" w:hAnsi="Calibri" w:cs="Calibri"/>
          <w:szCs w:val="22"/>
        </w:rPr>
        <w:tab/>
      </w:r>
      <w:r w:rsidR="00F229F3" w:rsidRPr="002F061C">
        <w:rPr>
          <w:rFonts w:ascii="Calibri" w:hAnsi="Calibri" w:cs="Calibri"/>
          <w:szCs w:val="22"/>
        </w:rPr>
        <w:t xml:space="preserve">  </w:t>
      </w:r>
      <w:r w:rsidR="00DD0AE9">
        <w:rPr>
          <w:rFonts w:ascii="Calibri" w:hAnsi="Calibri" w:cs="Calibri"/>
          <w:szCs w:val="22"/>
        </w:rPr>
        <w:t xml:space="preserve">                      </w:t>
      </w:r>
      <w:r w:rsidR="00C84DCB">
        <w:rPr>
          <w:rFonts w:ascii="Calibri" w:hAnsi="Calibri" w:cs="Calibri"/>
          <w:szCs w:val="22"/>
        </w:rPr>
        <w:t xml:space="preserve">  </w:t>
      </w:r>
      <w:r w:rsidR="00F229F3" w:rsidRPr="002F061C">
        <w:rPr>
          <w:rFonts w:ascii="Calibri" w:hAnsi="Calibri" w:cs="Calibri"/>
          <w:szCs w:val="22"/>
        </w:rPr>
        <w:t xml:space="preserve"> </w:t>
      </w:r>
      <w:r w:rsidR="000A6B7A">
        <w:rPr>
          <w:rFonts w:ascii="Calibri" w:hAnsi="Calibri" w:cs="Calibri"/>
          <w:szCs w:val="22"/>
        </w:rPr>
        <w:t xml:space="preserve"> </w:t>
      </w:r>
      <w:r w:rsidR="002277C2">
        <w:rPr>
          <w:rFonts w:ascii="Calibri" w:hAnsi="Calibri" w:cs="Calibri"/>
          <w:szCs w:val="22"/>
        </w:rPr>
        <w:t xml:space="preserve"> </w:t>
      </w:r>
      <w:r w:rsidR="00F05475">
        <w:rPr>
          <w:rFonts w:ascii="Calibri" w:hAnsi="Calibri" w:cs="Calibri"/>
          <w:szCs w:val="22"/>
        </w:rPr>
        <w:t xml:space="preserve"> </w:t>
      </w:r>
      <w:r w:rsidR="00080442">
        <w:rPr>
          <w:rFonts w:ascii="Calibri" w:hAnsi="Calibri" w:cs="Calibri"/>
          <w:szCs w:val="22"/>
        </w:rPr>
        <w:t xml:space="preserve"> </w:t>
      </w:r>
      <w:r w:rsidR="00F97A10">
        <w:rPr>
          <w:rFonts w:ascii="Calibri" w:hAnsi="Calibri" w:cs="Calibri"/>
          <w:szCs w:val="22"/>
        </w:rPr>
        <w:t xml:space="preserve">  </w:t>
      </w:r>
      <w:r w:rsidRPr="002F061C">
        <w:rPr>
          <w:rFonts w:ascii="Calibri" w:hAnsi="Calibri" w:cs="Calibri"/>
          <w:szCs w:val="22"/>
        </w:rPr>
        <w:t>Motion:</w:t>
      </w:r>
      <w:r w:rsidR="00DD0AE9">
        <w:rPr>
          <w:rFonts w:ascii="Calibri" w:hAnsi="Calibri" w:cs="Calibri"/>
          <w:szCs w:val="22"/>
        </w:rPr>
        <w:t xml:space="preserve">     </w:t>
      </w:r>
      <w:r w:rsidR="003551C7">
        <w:rPr>
          <w:rFonts w:ascii="Calibri" w:hAnsi="Calibri" w:cs="Calibri"/>
          <w:szCs w:val="22"/>
        </w:rPr>
        <w:t xml:space="preserve"> </w:t>
      </w:r>
      <w:r w:rsidR="00DD0AE9">
        <w:rPr>
          <w:rFonts w:ascii="Calibri" w:hAnsi="Calibri" w:cs="Calibri"/>
          <w:szCs w:val="22"/>
        </w:rPr>
        <w:t xml:space="preserve">  </w:t>
      </w:r>
      <w:r w:rsidR="004363CE">
        <w:rPr>
          <w:rFonts w:ascii="Calibri" w:hAnsi="Calibri" w:cs="Calibri"/>
          <w:szCs w:val="22"/>
        </w:rPr>
        <w:t xml:space="preserve"> </w:t>
      </w:r>
      <w:r w:rsidRPr="002F061C">
        <w:rPr>
          <w:rFonts w:ascii="Calibri" w:hAnsi="Calibri" w:cs="Calibri"/>
          <w:szCs w:val="22"/>
        </w:rPr>
        <w:t>Second:</w:t>
      </w:r>
    </w:p>
    <w:p w14:paraId="4DBE779A" w14:textId="02A2E39B" w:rsidR="00315CC3" w:rsidRDefault="00662EEB" w:rsidP="002B61B9">
      <w:pPr>
        <w:pStyle w:val="RecipientAddress"/>
        <w:numPr>
          <w:ilvl w:val="0"/>
          <w:numId w:val="46"/>
        </w:numPr>
        <w:rPr>
          <w:rFonts w:ascii="Calibri" w:hAnsi="Calibri" w:cs="Calibri"/>
          <w:szCs w:val="22"/>
        </w:rPr>
      </w:pPr>
      <w:r w:rsidRPr="002F061C">
        <w:rPr>
          <w:rFonts w:ascii="Calibri" w:hAnsi="Calibri" w:cs="Calibri"/>
          <w:szCs w:val="22"/>
        </w:rPr>
        <w:t>Adjourn Meeting</w:t>
      </w:r>
      <w:r w:rsidR="00F229F3" w:rsidRPr="002F061C">
        <w:rPr>
          <w:rFonts w:ascii="Calibri" w:hAnsi="Calibri" w:cs="Calibri"/>
          <w:szCs w:val="22"/>
        </w:rPr>
        <w:t xml:space="preserve">                                     </w:t>
      </w:r>
      <w:r w:rsidR="00F229F3" w:rsidRPr="002F061C">
        <w:rPr>
          <w:rFonts w:ascii="Calibri" w:hAnsi="Calibri" w:cs="Calibri"/>
          <w:szCs w:val="22"/>
        </w:rPr>
        <w:tab/>
      </w:r>
      <w:r w:rsidR="00F229F3" w:rsidRPr="002F061C">
        <w:rPr>
          <w:rFonts w:ascii="Calibri" w:hAnsi="Calibri" w:cs="Calibri"/>
          <w:szCs w:val="22"/>
        </w:rPr>
        <w:tab/>
      </w:r>
      <w:r w:rsidR="002F061C">
        <w:rPr>
          <w:rFonts w:ascii="Calibri" w:hAnsi="Calibri" w:cs="Calibri"/>
          <w:szCs w:val="22"/>
        </w:rPr>
        <w:t xml:space="preserve">            </w:t>
      </w:r>
      <w:r w:rsidR="00DD0AE9">
        <w:rPr>
          <w:rFonts w:ascii="Calibri" w:hAnsi="Calibri" w:cs="Calibri"/>
          <w:szCs w:val="22"/>
        </w:rPr>
        <w:t xml:space="preserve">                  </w:t>
      </w:r>
      <w:r w:rsidR="002F061C">
        <w:rPr>
          <w:rFonts w:ascii="Calibri" w:hAnsi="Calibri" w:cs="Calibri"/>
          <w:szCs w:val="22"/>
        </w:rPr>
        <w:t xml:space="preserve"> </w:t>
      </w:r>
      <w:r w:rsidR="00DD0AE9">
        <w:rPr>
          <w:rFonts w:ascii="Calibri" w:hAnsi="Calibri" w:cs="Calibri"/>
          <w:szCs w:val="22"/>
        </w:rPr>
        <w:t xml:space="preserve">        </w:t>
      </w:r>
      <w:r w:rsidR="00C84DCB">
        <w:rPr>
          <w:rFonts w:ascii="Calibri" w:hAnsi="Calibri" w:cs="Calibri"/>
          <w:szCs w:val="22"/>
        </w:rPr>
        <w:t xml:space="preserve"> </w:t>
      </w:r>
      <w:r w:rsidR="00837008">
        <w:rPr>
          <w:rFonts w:ascii="Calibri" w:hAnsi="Calibri" w:cs="Calibri"/>
          <w:szCs w:val="22"/>
        </w:rPr>
        <w:t xml:space="preserve"> </w:t>
      </w:r>
      <w:r w:rsidR="00BC03E4">
        <w:rPr>
          <w:rFonts w:ascii="Calibri" w:hAnsi="Calibri" w:cs="Calibri"/>
          <w:szCs w:val="22"/>
        </w:rPr>
        <w:t xml:space="preserve"> </w:t>
      </w:r>
      <w:r w:rsidR="0084276E">
        <w:rPr>
          <w:rFonts w:ascii="Calibri" w:hAnsi="Calibri" w:cs="Calibri"/>
          <w:szCs w:val="22"/>
        </w:rPr>
        <w:t xml:space="preserve"> </w:t>
      </w:r>
      <w:r w:rsidR="00C84DCB">
        <w:rPr>
          <w:rFonts w:ascii="Calibri" w:hAnsi="Calibri" w:cs="Calibri"/>
          <w:szCs w:val="22"/>
        </w:rPr>
        <w:t xml:space="preserve"> </w:t>
      </w:r>
      <w:r w:rsidR="002277C2">
        <w:rPr>
          <w:rFonts w:ascii="Calibri" w:hAnsi="Calibri" w:cs="Calibri"/>
          <w:szCs w:val="22"/>
        </w:rPr>
        <w:t xml:space="preserve"> </w:t>
      </w:r>
      <w:r w:rsidR="00F97A10">
        <w:rPr>
          <w:rFonts w:ascii="Calibri" w:hAnsi="Calibri" w:cs="Calibri"/>
          <w:szCs w:val="22"/>
        </w:rPr>
        <w:t xml:space="preserve"> </w:t>
      </w:r>
      <w:r w:rsidR="003E0252">
        <w:rPr>
          <w:rFonts w:ascii="Calibri" w:hAnsi="Calibri" w:cs="Calibri"/>
          <w:szCs w:val="22"/>
        </w:rPr>
        <w:t xml:space="preserve"> </w:t>
      </w:r>
      <w:r w:rsidR="00714E44">
        <w:rPr>
          <w:rFonts w:ascii="Calibri" w:hAnsi="Calibri" w:cs="Calibri"/>
          <w:szCs w:val="22"/>
        </w:rPr>
        <w:t xml:space="preserve"> </w:t>
      </w:r>
      <w:r w:rsidR="00315CC3" w:rsidRPr="002F061C">
        <w:rPr>
          <w:rFonts w:ascii="Calibri" w:hAnsi="Calibri" w:cs="Calibri"/>
          <w:szCs w:val="22"/>
        </w:rPr>
        <w:t>Motion</w:t>
      </w:r>
      <w:r w:rsidR="00DD0AE9">
        <w:rPr>
          <w:rFonts w:ascii="Calibri" w:hAnsi="Calibri" w:cs="Calibri"/>
          <w:szCs w:val="22"/>
        </w:rPr>
        <w:t>:</w:t>
      </w:r>
      <w:r w:rsidR="002F061C">
        <w:rPr>
          <w:rFonts w:ascii="Calibri" w:hAnsi="Calibri" w:cs="Calibri"/>
          <w:szCs w:val="22"/>
        </w:rPr>
        <w:t xml:space="preserve">       </w:t>
      </w:r>
      <w:r w:rsidR="00DD0AE9">
        <w:rPr>
          <w:rFonts w:ascii="Calibri" w:hAnsi="Calibri" w:cs="Calibri"/>
          <w:szCs w:val="22"/>
        </w:rPr>
        <w:t xml:space="preserve"> </w:t>
      </w:r>
      <w:r w:rsidR="004363CE">
        <w:rPr>
          <w:rFonts w:ascii="Calibri" w:hAnsi="Calibri" w:cs="Calibri"/>
          <w:szCs w:val="22"/>
        </w:rPr>
        <w:t xml:space="preserve"> </w:t>
      </w:r>
      <w:r w:rsidR="00315CC3" w:rsidRPr="002F061C">
        <w:rPr>
          <w:rFonts w:ascii="Calibri" w:hAnsi="Calibri" w:cs="Calibri"/>
          <w:szCs w:val="22"/>
        </w:rPr>
        <w:t>Second:</w:t>
      </w:r>
    </w:p>
    <w:p w14:paraId="7798FDD9" w14:textId="77777777" w:rsidR="00D71573" w:rsidRDefault="00D71573" w:rsidP="00D71573">
      <w:pPr>
        <w:pStyle w:val="RecipientAddress"/>
        <w:ind w:left="360"/>
        <w:rPr>
          <w:rFonts w:ascii="Calibri" w:hAnsi="Calibri" w:cs="Calibri"/>
          <w:szCs w:val="22"/>
        </w:rPr>
      </w:pPr>
    </w:p>
    <w:p w14:paraId="5A5912C9" w14:textId="48C63982" w:rsidR="00D71573" w:rsidRPr="004F2D15" w:rsidRDefault="00D71573" w:rsidP="00D71573">
      <w:pPr>
        <w:pStyle w:val="RecipientAddress"/>
        <w:ind w:left="3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Live Stream at </w:t>
      </w:r>
      <w:hyperlink r:id="rId13" w:history="1">
        <w:r w:rsidRPr="00D71573">
          <w:rPr>
            <w:rStyle w:val="Hyperlink"/>
            <w:rFonts w:ascii="Calibri" w:hAnsi="Calibri" w:cs="Calibri"/>
            <w:szCs w:val="22"/>
          </w:rPr>
          <w:t>https://www.youtube.com/watc</w:t>
        </w:r>
        <w:r w:rsidRPr="00D71573">
          <w:rPr>
            <w:rStyle w:val="Hyperlink"/>
            <w:rFonts w:ascii="Calibri" w:hAnsi="Calibri" w:cs="Calibri"/>
            <w:szCs w:val="22"/>
          </w:rPr>
          <w:t>h</w:t>
        </w:r>
        <w:r w:rsidRPr="00D71573">
          <w:rPr>
            <w:rStyle w:val="Hyperlink"/>
            <w:rFonts w:ascii="Calibri" w:hAnsi="Calibri" w:cs="Calibri"/>
            <w:szCs w:val="22"/>
          </w:rPr>
          <w:t>?v=kl-uJUmWRZk</w:t>
        </w:r>
      </w:hyperlink>
    </w:p>
    <w:sectPr w:rsidR="00D71573" w:rsidRPr="004F2D15" w:rsidSect="00BD0929"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900E1" w14:textId="77777777" w:rsidR="001A1CC6" w:rsidRDefault="001A1CC6">
      <w:pPr>
        <w:spacing w:after="0" w:line="240" w:lineRule="auto"/>
      </w:pPr>
      <w:r>
        <w:separator/>
      </w:r>
    </w:p>
  </w:endnote>
  <w:endnote w:type="continuationSeparator" w:id="0">
    <w:p w14:paraId="7CCBCC82" w14:textId="77777777" w:rsidR="001A1CC6" w:rsidRDefault="001A1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03C57" w14:textId="66CCCA5C" w:rsidR="00932268" w:rsidRDefault="008206C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13F6D8FF" wp14:editId="1E2AB0C9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1905" b="0"/>
              <wp:wrapNone/>
              <wp:docPr id="8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A1E02" w14:textId="2FB31AB6" w:rsidR="00932268" w:rsidRDefault="00000000">
                          <w:pPr>
                            <w:pStyle w:val="GrayText"/>
                          </w:pPr>
                          <w:sdt>
                            <w:sdtPr>
                              <w:id w:val="23888244"/>
                              <w:placeholder>
                                <w:docPart w:val="E22805121D474C07896E92336BB1B291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C66D3B">
                                <w:t>2020-01-07 Roanoke Town Council Agenda</w:t>
                              </w:r>
                            </w:sdtContent>
                          </w:sdt>
                          <w:r w:rsidR="004952D2">
                            <w:t xml:space="preserve">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13F6D8FF" id="Rectangle 15" o:spid="_x0000_s1027" style="position:absolute;margin-left:0;margin-top:0;width:41.85pt;height:9in;z-index:251671552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" o:allowincell="f" filled="f" stroked="f">
              <v:textbox style="layout-flow:vertical;mso-layout-flow-alt:bottom-to-top" inset=",,8.64pt,10.8pt">
                <w:txbxContent>
                  <w:p w14:paraId="577A1E02" w14:textId="2FB31AB6" w:rsidR="00932268" w:rsidRDefault="00000000">
                    <w:pPr>
                      <w:pStyle w:val="GrayText"/>
                    </w:pPr>
                    <w:sdt>
                      <w:sdtPr>
                        <w:id w:val="23888244"/>
                        <w:placeholder>
                          <w:docPart w:val="E22805121D474C07896E92336BB1B291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r w:rsidR="00C66D3B">
                          <w:t>2020-01-07 Roanoke Town Council Agenda</w:t>
                        </w:r>
                      </w:sdtContent>
                    </w:sdt>
                    <w:r w:rsidR="004952D2">
                      <w:t xml:space="preserve"> 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7FEF7417" wp14:editId="538D3F1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7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467C61DF" id="AutoShape 16" o:spid="_x0000_s1026" style="position:absolute;margin-left:0;margin-top:0;width:562.05pt;height:743.45pt;z-index:25167257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2045A52C" wp14:editId="28BDA812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6" name="Oval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358A16" w14:textId="77777777" w:rsidR="00932268" w:rsidRDefault="007A7213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4952D2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045A52C" id="Oval 14" o:spid="_x0000_s1028" style="position:absolute;margin-left:0;margin-top:0;width:41pt;height:41pt;z-index:25167052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" o:allowincell="f" fillcolor="#d34817 [3204]" stroked="f">
              <v:textbox inset="0,0,0,0">
                <w:txbxContent>
                  <w:p w14:paraId="1E358A16" w14:textId="77777777" w:rsidR="00932268" w:rsidRDefault="007A7213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4952D2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08893" w14:textId="65F35247" w:rsidR="00932268" w:rsidRDefault="008206C1">
    <w:pPr>
      <w:rPr>
        <w:sz w:val="2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2ADE448E" wp14:editId="63DB0FA0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229600"/>
              <wp:effectExtent l="4445" t="0" r="635" b="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9928E3" w14:textId="2FB0EEC3" w:rsidR="00932268" w:rsidRDefault="00000000">
                          <w:pPr>
                            <w:pStyle w:val="GrayText"/>
                          </w:pPr>
                          <w:sdt>
                            <w:sdtPr>
                              <w:rPr>
                                <w:rFonts w:ascii="Calibri" w:hAnsi="Calibri"/>
                              </w:rPr>
                              <w:id w:val="80525480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662EEB">
                                <w:rPr>
                                  <w:rFonts w:ascii="Calibri" w:hAnsi="Calibri"/>
                                </w:rPr>
                                <w:t xml:space="preserve">2020-01-07 </w:t>
                              </w:r>
                              <w:r w:rsidR="00662EEB" w:rsidRPr="00662EEB">
                                <w:rPr>
                                  <w:rFonts w:ascii="Calibri" w:hAnsi="Calibri"/>
                                </w:rPr>
                                <w:t>Roanoke Town Council Agenda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2ADE448E" id="Rectangle 19" o:spid="_x0000_s1029" style="position:absolute;margin-left:-4.35pt;margin-top:0;width:46.85pt;height:9in;z-index:251676672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" o:allowincell="f" filled="f" stroked="f">
              <v:textbox style="layout-flow:vertical;mso-layout-flow-alt:bottom-to-top" inset=",,8.64pt,10.8pt">
                <w:txbxContent>
                  <w:p w14:paraId="099928E3" w14:textId="2FB0EEC3" w:rsidR="00932268" w:rsidRDefault="00000000">
                    <w:pPr>
                      <w:pStyle w:val="GrayText"/>
                    </w:pPr>
                    <w:sdt>
                      <w:sdtPr>
                        <w:rPr>
                          <w:rFonts w:ascii="Calibri" w:hAnsi="Calibri"/>
                        </w:rPr>
                        <w:id w:val="805254801"/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r w:rsidR="00662EEB">
                          <w:rPr>
                            <w:rFonts w:ascii="Calibri" w:hAnsi="Calibri"/>
                          </w:rPr>
                          <w:t xml:space="preserve">2020-01-07 </w:t>
                        </w:r>
                        <w:r w:rsidR="00662EEB" w:rsidRPr="00662EEB">
                          <w:rPr>
                            <w:rFonts w:ascii="Calibri" w:hAnsi="Calibri"/>
                          </w:rPr>
                          <w:t>Roanoke Town Council Agenda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5648" behindDoc="0" locked="0" layoutInCell="0" allowOverlap="1" wp14:anchorId="2BF8BE93" wp14:editId="094146D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5970" cy="9438640"/>
              <wp:effectExtent l="15240" t="6350" r="12065" b="13335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5970" cy="943864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332AA6F5" id="AutoShape 18" o:spid="_x0000_s1026" style="position:absolute;margin-left:0;margin-top:0;width:561.1pt;height:743.2pt;z-index:25167564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00B3CFB8" wp14:editId="181201A7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3" name="Oval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A037C8" w14:textId="77777777" w:rsidR="00932268" w:rsidRDefault="007A7213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4952D2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0B3CFB8" id="Oval 17" o:spid="_x0000_s1030" style="position:absolute;margin-left:-10.2pt;margin-top:0;width:41pt;height:41pt;z-index:25167462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" o:allowincell="f" fillcolor="#d34817 [3204]" stroked="f">
              <v:textbox inset="0,0,0,0">
                <w:txbxContent>
                  <w:p w14:paraId="5DA037C8" w14:textId="77777777" w:rsidR="00932268" w:rsidRDefault="007A7213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4952D2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659423A0" w14:textId="77777777" w:rsidR="00932268" w:rsidRDefault="00932268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4E53F" w14:textId="62EABB3B" w:rsidR="00932268" w:rsidRDefault="008206C1">
    <w:pPr>
      <w:pStyle w:val="Footer"/>
    </w:pPr>
    <w:r>
      <w:rPr>
        <w:noProof/>
        <w:lang w:eastAsia="en-US" w:bidi="ar-SA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2FB200E3" wp14:editId="53619DAC">
              <wp:simplePos x="0" y="0"/>
              <wp:positionH relativeFrom="leftMargin">
                <wp:posOffset>-1066800</wp:posOffset>
              </wp:positionH>
              <wp:positionV relativeFrom="bottomMargin">
                <wp:posOffset>-44450</wp:posOffset>
              </wp:positionV>
              <wp:extent cx="520700" cy="520700"/>
              <wp:effectExtent l="38100" t="31750" r="31750" b="38100"/>
              <wp:wrapNone/>
              <wp:docPr id="2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984834"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C6E625" w14:textId="77777777" w:rsidR="00932268" w:rsidRPr="00BA3A4E" w:rsidRDefault="00932268" w:rsidP="00BA3A4E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FB200E3" id="Oval 10" o:spid="_x0000_s1031" style="position:absolute;margin-left:-84pt;margin-top:-3.5pt;width:41pt;height:41pt;rotation:3260235fd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" o:allowincell="f" fillcolor="#d34817 [3204]" stroked="f">
              <v:textbox inset="0,0,0,0">
                <w:txbxContent>
                  <w:p w14:paraId="0CC6E625" w14:textId="77777777" w:rsidR="00932268" w:rsidRPr="00BA3A4E" w:rsidRDefault="00932268" w:rsidP="00BA3A4E">
                    <w:pPr>
                      <w:rPr>
                        <w:szCs w:val="40"/>
                      </w:rPr>
                    </w:pPr>
                  </w:p>
                </w:txbxContent>
              </v:textbox>
              <w10:wrap anchorx="margin" anchory="margin"/>
            </v:oval>
          </w:pict>
        </mc:Fallback>
      </mc:AlternateContent>
    </w:r>
    <w:r>
      <w:rPr>
        <w:noProof/>
        <w:lang w:eastAsia="en-US" w:bidi="ar-SA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5AD8DBA5" wp14:editId="64B462F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6350" t="6350" r="10795" b="8255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2FB96086" id="AutoShape 9" o:spid="_x0000_s1026" style="position:absolute;margin-left:0;margin-top:0;width:561.15pt;height:742.85pt;z-index:25166745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" o:allowincell="f" filled="f" fillcolor="black" strokecolor="black [3213]" strokeweight="1pt">
              <w10:wrap anchorx="page" anchory="page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0C051" w14:textId="77777777" w:rsidR="001A1CC6" w:rsidRDefault="001A1CC6">
      <w:pPr>
        <w:spacing w:after="0" w:line="240" w:lineRule="auto"/>
      </w:pPr>
      <w:r>
        <w:separator/>
      </w:r>
    </w:p>
  </w:footnote>
  <w:footnote w:type="continuationSeparator" w:id="0">
    <w:p w14:paraId="2C9B5C85" w14:textId="77777777" w:rsidR="001A1CC6" w:rsidRDefault="001A1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32F71" w14:textId="77777777" w:rsidR="00BA3A4E" w:rsidRPr="00BA3A4E" w:rsidRDefault="00000000" w:rsidP="00BA3A4E">
    <w:pPr>
      <w:pStyle w:val="NoSpacing"/>
      <w:ind w:left="1440"/>
      <w:rPr>
        <w:rFonts w:ascii="Calibri" w:hAnsi="Calibri"/>
      </w:rPr>
    </w:pPr>
    <w:r>
      <w:rPr>
        <w:rFonts w:ascii="Calibri" w:hAnsi="Calibri"/>
        <w:noProof/>
        <w:lang w:eastAsia="en-US" w:bidi="ar-SA"/>
      </w:rPr>
      <w:object w:dxaOrig="1440" w:dyaOrig="1440" w14:anchorId="0D346F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7" type="#_x0000_t75" style="position:absolute;left:0;text-align:left;margin-left:-3.75pt;margin-top:-8pt;width:69.8pt;height:72.05pt;z-index:251677696">
          <v:imagedata r:id="rId1" o:title=""/>
        </v:shape>
        <o:OLEObject Type="Embed" ProgID="Acrobat.Document.DC" ShapeID="_x0000_s1047" DrawAspect="Content" ObjectID="_1808048043" r:id="rId2"/>
      </w:object>
    </w:r>
    <w:r w:rsidR="00BA3A4E" w:rsidRPr="00BA3A4E">
      <w:rPr>
        <w:rFonts w:ascii="Calibri" w:hAnsi="Calibri"/>
      </w:rPr>
      <w:t>Town Of Roanoke</w:t>
    </w:r>
  </w:p>
  <w:p w14:paraId="79BFD418" w14:textId="77777777" w:rsidR="00BA3A4E" w:rsidRPr="00BA3A4E" w:rsidRDefault="00BA3A4E" w:rsidP="00BA3A4E">
    <w:pPr>
      <w:pStyle w:val="NoSpacing"/>
      <w:ind w:left="1440" w:hanging="1260"/>
      <w:rPr>
        <w:rFonts w:ascii="Calibri" w:hAnsi="Calibri"/>
      </w:rPr>
    </w:pPr>
    <w:r w:rsidRPr="00BA3A4E">
      <w:rPr>
        <w:rFonts w:ascii="Calibri" w:hAnsi="Calibri"/>
      </w:rPr>
      <w:tab/>
      <w:t>141 W. Third Street, P.O. 328</w:t>
    </w:r>
  </w:p>
  <w:p w14:paraId="4F3898F3" w14:textId="77777777" w:rsidR="00BA3A4E" w:rsidRDefault="00BA3A4E" w:rsidP="00BA3A4E">
    <w:pPr>
      <w:pStyle w:val="NoSpacing"/>
      <w:ind w:left="1440" w:hanging="1260"/>
      <w:rPr>
        <w:rFonts w:ascii="Calibri" w:hAnsi="Calibri"/>
      </w:rPr>
    </w:pPr>
    <w:r w:rsidRPr="00BA3A4E">
      <w:rPr>
        <w:rFonts w:ascii="Calibri" w:hAnsi="Calibri"/>
      </w:rPr>
      <w:tab/>
      <w:t>Roanoke, Indiana 46783</w:t>
    </w:r>
  </w:p>
  <w:p w14:paraId="49508269" w14:textId="77777777" w:rsidR="005453D3" w:rsidRPr="00BA3A4E" w:rsidRDefault="005453D3" w:rsidP="005453D3">
    <w:pPr>
      <w:pStyle w:val="NoSpacing"/>
      <w:ind w:left="1440"/>
      <w:rPr>
        <w:rFonts w:ascii="Calibri" w:hAnsi="Calibri"/>
      </w:rPr>
    </w:pPr>
    <w:r>
      <w:rPr>
        <w:rFonts w:ascii="Calibri" w:hAnsi="Calibri"/>
      </w:rPr>
      <w:t>(260) 672-8116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E0C0C54A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4AAC3C4A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3932A10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 w15:restartNumberingAfterBreak="0">
    <w:nsid w:val="000F65B4"/>
    <w:multiLevelType w:val="hybridMultilevel"/>
    <w:tmpl w:val="1B9EE57A"/>
    <w:lvl w:ilvl="0" w:tplc="186C67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DE4008"/>
    <w:multiLevelType w:val="hybridMultilevel"/>
    <w:tmpl w:val="22824062"/>
    <w:lvl w:ilvl="0" w:tplc="CD1EA270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932BA9A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7A7C15"/>
    <w:multiLevelType w:val="hybridMultilevel"/>
    <w:tmpl w:val="820A2A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3C722CA"/>
    <w:multiLevelType w:val="hybridMultilevel"/>
    <w:tmpl w:val="9314D7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7457FE5"/>
    <w:multiLevelType w:val="hybridMultilevel"/>
    <w:tmpl w:val="D5B64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79A5F51"/>
    <w:multiLevelType w:val="hybridMultilevel"/>
    <w:tmpl w:val="B60A4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7A02DB7"/>
    <w:multiLevelType w:val="hybridMultilevel"/>
    <w:tmpl w:val="DF6A5F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A2E375F"/>
    <w:multiLevelType w:val="hybridMultilevel"/>
    <w:tmpl w:val="000ADB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0A895CA7"/>
    <w:multiLevelType w:val="hybridMultilevel"/>
    <w:tmpl w:val="C5143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B5452E0"/>
    <w:multiLevelType w:val="hybridMultilevel"/>
    <w:tmpl w:val="2968FA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0F1D06C0"/>
    <w:multiLevelType w:val="hybridMultilevel"/>
    <w:tmpl w:val="BA1A2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02458DC"/>
    <w:multiLevelType w:val="hybridMultilevel"/>
    <w:tmpl w:val="65CA93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0D7334F"/>
    <w:multiLevelType w:val="hybridMultilevel"/>
    <w:tmpl w:val="3CD2AE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17572C8F"/>
    <w:multiLevelType w:val="hybridMultilevel"/>
    <w:tmpl w:val="40A68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BD27421"/>
    <w:multiLevelType w:val="hybridMultilevel"/>
    <w:tmpl w:val="CA26B0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E4329E6"/>
    <w:multiLevelType w:val="hybridMultilevel"/>
    <w:tmpl w:val="41C20A98"/>
    <w:lvl w:ilvl="0" w:tplc="0409000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740" w:hanging="360"/>
      </w:pPr>
      <w:rPr>
        <w:rFonts w:ascii="Wingdings" w:hAnsi="Wingdings" w:hint="default"/>
      </w:rPr>
    </w:lvl>
  </w:abstractNum>
  <w:abstractNum w:abstractNumId="21" w15:restartNumberingAfterBreak="0">
    <w:nsid w:val="1FDD202A"/>
    <w:multiLevelType w:val="hybridMultilevel"/>
    <w:tmpl w:val="26C24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29158D2"/>
    <w:multiLevelType w:val="hybridMultilevel"/>
    <w:tmpl w:val="698A4E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2DF6F06"/>
    <w:multiLevelType w:val="hybridMultilevel"/>
    <w:tmpl w:val="0DEC91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2C305758"/>
    <w:multiLevelType w:val="hybridMultilevel"/>
    <w:tmpl w:val="918893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ECA3F29"/>
    <w:multiLevelType w:val="hybridMultilevel"/>
    <w:tmpl w:val="B3D2F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240A05"/>
    <w:multiLevelType w:val="hybridMultilevel"/>
    <w:tmpl w:val="208ACD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43E7864"/>
    <w:multiLevelType w:val="hybridMultilevel"/>
    <w:tmpl w:val="6EE6F7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7057319"/>
    <w:multiLevelType w:val="hybridMultilevel"/>
    <w:tmpl w:val="AE1AA9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A44772F"/>
    <w:multiLevelType w:val="hybridMultilevel"/>
    <w:tmpl w:val="54F217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3C6F29B0"/>
    <w:multiLevelType w:val="hybridMultilevel"/>
    <w:tmpl w:val="FFD8BD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44953947"/>
    <w:multiLevelType w:val="hybridMultilevel"/>
    <w:tmpl w:val="86EA693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2" w15:restartNumberingAfterBreak="0">
    <w:nsid w:val="465C031A"/>
    <w:multiLevelType w:val="hybridMultilevel"/>
    <w:tmpl w:val="6FEE75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9A57BBB"/>
    <w:multiLevelType w:val="hybridMultilevel"/>
    <w:tmpl w:val="067E6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692FBA"/>
    <w:multiLevelType w:val="hybridMultilevel"/>
    <w:tmpl w:val="309C54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2F96953"/>
    <w:multiLevelType w:val="hybridMultilevel"/>
    <w:tmpl w:val="D3ACE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3813856"/>
    <w:multiLevelType w:val="hybridMultilevel"/>
    <w:tmpl w:val="E81649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B313759"/>
    <w:multiLevelType w:val="hybridMultilevel"/>
    <w:tmpl w:val="2A3C94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BE40A44"/>
    <w:multiLevelType w:val="hybridMultilevel"/>
    <w:tmpl w:val="2A208766"/>
    <w:lvl w:ilvl="0" w:tplc="5C78C68A">
      <w:start w:val="6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41F3A97"/>
    <w:multiLevelType w:val="hybridMultilevel"/>
    <w:tmpl w:val="D85E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4E73750"/>
    <w:multiLevelType w:val="hybridMultilevel"/>
    <w:tmpl w:val="6570C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A68754B"/>
    <w:multiLevelType w:val="hybridMultilevel"/>
    <w:tmpl w:val="1B2837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0D57D0C"/>
    <w:multiLevelType w:val="hybridMultilevel"/>
    <w:tmpl w:val="0D9C8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2DD649C"/>
    <w:multiLevelType w:val="hybridMultilevel"/>
    <w:tmpl w:val="00900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13512D"/>
    <w:multiLevelType w:val="hybridMultilevel"/>
    <w:tmpl w:val="D3FAD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8079AC"/>
    <w:multiLevelType w:val="hybridMultilevel"/>
    <w:tmpl w:val="AC04C8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8A80EA4"/>
    <w:multiLevelType w:val="hybridMultilevel"/>
    <w:tmpl w:val="578AD5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9423E38"/>
    <w:multiLevelType w:val="hybridMultilevel"/>
    <w:tmpl w:val="6EB245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4163047">
    <w:abstractNumId w:val="4"/>
  </w:num>
  <w:num w:numId="2" w16cid:durableId="1172642955">
    <w:abstractNumId w:val="3"/>
  </w:num>
  <w:num w:numId="3" w16cid:durableId="346257472">
    <w:abstractNumId w:val="2"/>
  </w:num>
  <w:num w:numId="4" w16cid:durableId="1002778837">
    <w:abstractNumId w:val="1"/>
  </w:num>
  <w:num w:numId="5" w16cid:durableId="708846312">
    <w:abstractNumId w:val="0"/>
  </w:num>
  <w:num w:numId="6" w16cid:durableId="299657299">
    <w:abstractNumId w:val="6"/>
  </w:num>
  <w:num w:numId="7" w16cid:durableId="1598977897">
    <w:abstractNumId w:val="10"/>
  </w:num>
  <w:num w:numId="8" w16cid:durableId="361590535">
    <w:abstractNumId w:val="9"/>
  </w:num>
  <w:num w:numId="9" w16cid:durableId="838815654">
    <w:abstractNumId w:val="15"/>
  </w:num>
  <w:num w:numId="10" w16cid:durableId="452133370">
    <w:abstractNumId w:val="13"/>
  </w:num>
  <w:num w:numId="11" w16cid:durableId="1183856791">
    <w:abstractNumId w:val="27"/>
  </w:num>
  <w:num w:numId="12" w16cid:durableId="904952260">
    <w:abstractNumId w:val="21"/>
  </w:num>
  <w:num w:numId="13" w16cid:durableId="1234588098">
    <w:abstractNumId w:val="28"/>
  </w:num>
  <w:num w:numId="14" w16cid:durableId="1429501250">
    <w:abstractNumId w:val="38"/>
  </w:num>
  <w:num w:numId="15" w16cid:durableId="882785978">
    <w:abstractNumId w:val="26"/>
  </w:num>
  <w:num w:numId="16" w16cid:durableId="1653362893">
    <w:abstractNumId w:val="7"/>
  </w:num>
  <w:num w:numId="17" w16cid:durableId="348216987">
    <w:abstractNumId w:val="24"/>
  </w:num>
  <w:num w:numId="18" w16cid:durableId="237911962">
    <w:abstractNumId w:val="31"/>
  </w:num>
  <w:num w:numId="19" w16cid:durableId="1448308344">
    <w:abstractNumId w:val="30"/>
  </w:num>
  <w:num w:numId="20" w16cid:durableId="1423454444">
    <w:abstractNumId w:val="11"/>
  </w:num>
  <w:num w:numId="21" w16cid:durableId="702289211">
    <w:abstractNumId w:val="29"/>
  </w:num>
  <w:num w:numId="22" w16cid:durableId="112095474">
    <w:abstractNumId w:val="34"/>
  </w:num>
  <w:num w:numId="23" w16cid:durableId="2032369147">
    <w:abstractNumId w:val="36"/>
  </w:num>
  <w:num w:numId="24" w16cid:durableId="970667367">
    <w:abstractNumId w:val="45"/>
  </w:num>
  <w:num w:numId="25" w16cid:durableId="1046491074">
    <w:abstractNumId w:val="37"/>
  </w:num>
  <w:num w:numId="26" w16cid:durableId="730421551">
    <w:abstractNumId w:val="19"/>
  </w:num>
  <w:num w:numId="27" w16cid:durableId="693117497">
    <w:abstractNumId w:val="12"/>
  </w:num>
  <w:num w:numId="28" w16cid:durableId="2004118128">
    <w:abstractNumId w:val="16"/>
  </w:num>
  <w:num w:numId="29" w16cid:durableId="1503932699">
    <w:abstractNumId w:val="14"/>
  </w:num>
  <w:num w:numId="30" w16cid:durableId="807094799">
    <w:abstractNumId w:val="44"/>
  </w:num>
  <w:num w:numId="31" w16cid:durableId="284585873">
    <w:abstractNumId w:val="41"/>
  </w:num>
  <w:num w:numId="32" w16cid:durableId="1845002125">
    <w:abstractNumId w:val="17"/>
  </w:num>
  <w:num w:numId="33" w16cid:durableId="986007815">
    <w:abstractNumId w:val="35"/>
  </w:num>
  <w:num w:numId="34" w16cid:durableId="627316199">
    <w:abstractNumId w:val="47"/>
  </w:num>
  <w:num w:numId="35" w16cid:durableId="532305485">
    <w:abstractNumId w:val="18"/>
  </w:num>
  <w:num w:numId="36" w16cid:durableId="652374360">
    <w:abstractNumId w:val="8"/>
  </w:num>
  <w:num w:numId="37" w16cid:durableId="1008216157">
    <w:abstractNumId w:val="25"/>
  </w:num>
  <w:num w:numId="38" w16cid:durableId="2034260893">
    <w:abstractNumId w:val="42"/>
  </w:num>
  <w:num w:numId="39" w16cid:durableId="90512792">
    <w:abstractNumId w:val="46"/>
  </w:num>
  <w:num w:numId="40" w16cid:durableId="1854569276">
    <w:abstractNumId w:val="43"/>
  </w:num>
  <w:num w:numId="41" w16cid:durableId="139812603">
    <w:abstractNumId w:val="20"/>
  </w:num>
  <w:num w:numId="42" w16cid:durableId="946035935">
    <w:abstractNumId w:val="22"/>
  </w:num>
  <w:num w:numId="43" w16cid:durableId="271984940">
    <w:abstractNumId w:val="32"/>
  </w:num>
  <w:num w:numId="44" w16cid:durableId="424885806">
    <w:abstractNumId w:val="23"/>
  </w:num>
  <w:num w:numId="45" w16cid:durableId="1257789177">
    <w:abstractNumId w:val="40"/>
  </w:num>
  <w:num w:numId="46" w16cid:durableId="1656840478">
    <w:abstractNumId w:val="5"/>
  </w:num>
  <w:num w:numId="47" w16cid:durableId="191571761">
    <w:abstractNumId w:val="33"/>
  </w:num>
  <w:num w:numId="48" w16cid:durableId="773329646">
    <w:abstractNumId w:val="3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6F"/>
    <w:rsid w:val="00002A8F"/>
    <w:rsid w:val="00003D8E"/>
    <w:rsid w:val="00005320"/>
    <w:rsid w:val="00006F6F"/>
    <w:rsid w:val="00006FCF"/>
    <w:rsid w:val="00014C49"/>
    <w:rsid w:val="000164A9"/>
    <w:rsid w:val="00016B53"/>
    <w:rsid w:val="0002025B"/>
    <w:rsid w:val="000267C0"/>
    <w:rsid w:val="00026AAE"/>
    <w:rsid w:val="00032727"/>
    <w:rsid w:val="00032970"/>
    <w:rsid w:val="00033F15"/>
    <w:rsid w:val="000350C8"/>
    <w:rsid w:val="000366F8"/>
    <w:rsid w:val="00037CC6"/>
    <w:rsid w:val="0004543B"/>
    <w:rsid w:val="000464B8"/>
    <w:rsid w:val="00047BA6"/>
    <w:rsid w:val="00047E42"/>
    <w:rsid w:val="00047FAC"/>
    <w:rsid w:val="00053A91"/>
    <w:rsid w:val="0005532D"/>
    <w:rsid w:val="00057979"/>
    <w:rsid w:val="00057D74"/>
    <w:rsid w:val="00063D19"/>
    <w:rsid w:val="00063F5D"/>
    <w:rsid w:val="00067706"/>
    <w:rsid w:val="000709F4"/>
    <w:rsid w:val="00072968"/>
    <w:rsid w:val="000735B5"/>
    <w:rsid w:val="00076443"/>
    <w:rsid w:val="00076AA6"/>
    <w:rsid w:val="00080442"/>
    <w:rsid w:val="00081A39"/>
    <w:rsid w:val="00085F96"/>
    <w:rsid w:val="000904F4"/>
    <w:rsid w:val="00096E02"/>
    <w:rsid w:val="00097DE9"/>
    <w:rsid w:val="000A0DC6"/>
    <w:rsid w:val="000A6B7A"/>
    <w:rsid w:val="000A7183"/>
    <w:rsid w:val="000A7AC4"/>
    <w:rsid w:val="000B3740"/>
    <w:rsid w:val="000B3B5E"/>
    <w:rsid w:val="000C01F7"/>
    <w:rsid w:val="000C1EC9"/>
    <w:rsid w:val="000C2A97"/>
    <w:rsid w:val="000C4CB6"/>
    <w:rsid w:val="000D125B"/>
    <w:rsid w:val="000D3833"/>
    <w:rsid w:val="000D493B"/>
    <w:rsid w:val="000E1119"/>
    <w:rsid w:val="000F1D2A"/>
    <w:rsid w:val="000F476F"/>
    <w:rsid w:val="000F4849"/>
    <w:rsid w:val="000F4DAF"/>
    <w:rsid w:val="000F4DBD"/>
    <w:rsid w:val="000F52AC"/>
    <w:rsid w:val="000F7A68"/>
    <w:rsid w:val="00101209"/>
    <w:rsid w:val="00105C12"/>
    <w:rsid w:val="001066EC"/>
    <w:rsid w:val="001074E5"/>
    <w:rsid w:val="00111161"/>
    <w:rsid w:val="00114731"/>
    <w:rsid w:val="00115CB6"/>
    <w:rsid w:val="00117E5E"/>
    <w:rsid w:val="00121FB1"/>
    <w:rsid w:val="001223C9"/>
    <w:rsid w:val="00122406"/>
    <w:rsid w:val="00124C9B"/>
    <w:rsid w:val="00131F0B"/>
    <w:rsid w:val="00141E59"/>
    <w:rsid w:val="00142593"/>
    <w:rsid w:val="001455A6"/>
    <w:rsid w:val="001467C9"/>
    <w:rsid w:val="001476BE"/>
    <w:rsid w:val="001557DB"/>
    <w:rsid w:val="001606E6"/>
    <w:rsid w:val="00162B8D"/>
    <w:rsid w:val="00162EA4"/>
    <w:rsid w:val="00164253"/>
    <w:rsid w:val="001678A2"/>
    <w:rsid w:val="00170F45"/>
    <w:rsid w:val="00171609"/>
    <w:rsid w:val="00175C05"/>
    <w:rsid w:val="00176DC7"/>
    <w:rsid w:val="00176F87"/>
    <w:rsid w:val="00177AEA"/>
    <w:rsid w:val="00181603"/>
    <w:rsid w:val="0018404A"/>
    <w:rsid w:val="001841C7"/>
    <w:rsid w:val="00185F3D"/>
    <w:rsid w:val="00192574"/>
    <w:rsid w:val="00193DCD"/>
    <w:rsid w:val="00196371"/>
    <w:rsid w:val="00196D1C"/>
    <w:rsid w:val="001A0946"/>
    <w:rsid w:val="001A110B"/>
    <w:rsid w:val="001A1541"/>
    <w:rsid w:val="001A1CC6"/>
    <w:rsid w:val="001B7668"/>
    <w:rsid w:val="001C2B9E"/>
    <w:rsid w:val="001C771A"/>
    <w:rsid w:val="001D14E0"/>
    <w:rsid w:val="001D24B0"/>
    <w:rsid w:val="001D3192"/>
    <w:rsid w:val="001D34CC"/>
    <w:rsid w:val="001D6573"/>
    <w:rsid w:val="001E4598"/>
    <w:rsid w:val="001F21A4"/>
    <w:rsid w:val="001F300E"/>
    <w:rsid w:val="001F45C5"/>
    <w:rsid w:val="00203916"/>
    <w:rsid w:val="0020397E"/>
    <w:rsid w:val="00205817"/>
    <w:rsid w:val="002059CB"/>
    <w:rsid w:val="0021058A"/>
    <w:rsid w:val="00211465"/>
    <w:rsid w:val="0021296A"/>
    <w:rsid w:val="00214215"/>
    <w:rsid w:val="00214A56"/>
    <w:rsid w:val="002165FF"/>
    <w:rsid w:val="002177A6"/>
    <w:rsid w:val="002250ED"/>
    <w:rsid w:val="002268F2"/>
    <w:rsid w:val="00227097"/>
    <w:rsid w:val="002277C2"/>
    <w:rsid w:val="00230249"/>
    <w:rsid w:val="00234572"/>
    <w:rsid w:val="00234E13"/>
    <w:rsid w:val="00235872"/>
    <w:rsid w:val="00241700"/>
    <w:rsid w:val="00246AAE"/>
    <w:rsid w:val="00247413"/>
    <w:rsid w:val="00257A14"/>
    <w:rsid w:val="00260329"/>
    <w:rsid w:val="00263E6D"/>
    <w:rsid w:val="0026474F"/>
    <w:rsid w:val="002654FC"/>
    <w:rsid w:val="002661C1"/>
    <w:rsid w:val="002730B0"/>
    <w:rsid w:val="00273D7F"/>
    <w:rsid w:val="002816E0"/>
    <w:rsid w:val="00281723"/>
    <w:rsid w:val="00281928"/>
    <w:rsid w:val="002903C1"/>
    <w:rsid w:val="0029218F"/>
    <w:rsid w:val="002926FA"/>
    <w:rsid w:val="00293286"/>
    <w:rsid w:val="00296C53"/>
    <w:rsid w:val="002971DE"/>
    <w:rsid w:val="002A2027"/>
    <w:rsid w:val="002A229D"/>
    <w:rsid w:val="002A37C1"/>
    <w:rsid w:val="002A551F"/>
    <w:rsid w:val="002A7B7C"/>
    <w:rsid w:val="002B222C"/>
    <w:rsid w:val="002B2531"/>
    <w:rsid w:val="002B2D8A"/>
    <w:rsid w:val="002B3F97"/>
    <w:rsid w:val="002B61B9"/>
    <w:rsid w:val="002C1302"/>
    <w:rsid w:val="002C3739"/>
    <w:rsid w:val="002C4B24"/>
    <w:rsid w:val="002C4B70"/>
    <w:rsid w:val="002C7290"/>
    <w:rsid w:val="002D48EA"/>
    <w:rsid w:val="002D6276"/>
    <w:rsid w:val="002D7763"/>
    <w:rsid w:val="002E0D2F"/>
    <w:rsid w:val="002E0DEB"/>
    <w:rsid w:val="002E0FC4"/>
    <w:rsid w:val="002E24FF"/>
    <w:rsid w:val="002E429D"/>
    <w:rsid w:val="002E7FAE"/>
    <w:rsid w:val="002F03CA"/>
    <w:rsid w:val="002F061C"/>
    <w:rsid w:val="002F0788"/>
    <w:rsid w:val="002F154B"/>
    <w:rsid w:val="002F41CF"/>
    <w:rsid w:val="002F466D"/>
    <w:rsid w:val="002F4F22"/>
    <w:rsid w:val="00301105"/>
    <w:rsid w:val="00302770"/>
    <w:rsid w:val="0031325C"/>
    <w:rsid w:val="003136C4"/>
    <w:rsid w:val="003152BC"/>
    <w:rsid w:val="00315CC3"/>
    <w:rsid w:val="00315DFE"/>
    <w:rsid w:val="0032092C"/>
    <w:rsid w:val="00320C97"/>
    <w:rsid w:val="00323805"/>
    <w:rsid w:val="003251C9"/>
    <w:rsid w:val="003257D8"/>
    <w:rsid w:val="00330C9F"/>
    <w:rsid w:val="0033366A"/>
    <w:rsid w:val="003341C3"/>
    <w:rsid w:val="00340455"/>
    <w:rsid w:val="00342D1D"/>
    <w:rsid w:val="00344749"/>
    <w:rsid w:val="003457FC"/>
    <w:rsid w:val="00346927"/>
    <w:rsid w:val="003551C7"/>
    <w:rsid w:val="00357CFC"/>
    <w:rsid w:val="00360CA9"/>
    <w:rsid w:val="00360EFE"/>
    <w:rsid w:val="0036716F"/>
    <w:rsid w:val="00367EEF"/>
    <w:rsid w:val="00370596"/>
    <w:rsid w:val="0037127D"/>
    <w:rsid w:val="003716FF"/>
    <w:rsid w:val="003731D6"/>
    <w:rsid w:val="003735B9"/>
    <w:rsid w:val="0037458D"/>
    <w:rsid w:val="00375412"/>
    <w:rsid w:val="00380D5D"/>
    <w:rsid w:val="00381344"/>
    <w:rsid w:val="003842C3"/>
    <w:rsid w:val="0038510F"/>
    <w:rsid w:val="0038719C"/>
    <w:rsid w:val="00393B2B"/>
    <w:rsid w:val="00395B07"/>
    <w:rsid w:val="00396932"/>
    <w:rsid w:val="003A1B3B"/>
    <w:rsid w:val="003A32CA"/>
    <w:rsid w:val="003B3DF8"/>
    <w:rsid w:val="003C08A7"/>
    <w:rsid w:val="003C193C"/>
    <w:rsid w:val="003C1B9E"/>
    <w:rsid w:val="003C221D"/>
    <w:rsid w:val="003C342C"/>
    <w:rsid w:val="003C387F"/>
    <w:rsid w:val="003C56C9"/>
    <w:rsid w:val="003D30B4"/>
    <w:rsid w:val="003D593A"/>
    <w:rsid w:val="003D6568"/>
    <w:rsid w:val="003E0252"/>
    <w:rsid w:val="003F249C"/>
    <w:rsid w:val="003F274F"/>
    <w:rsid w:val="003F328A"/>
    <w:rsid w:val="003F5C6A"/>
    <w:rsid w:val="003F7031"/>
    <w:rsid w:val="0040085F"/>
    <w:rsid w:val="00401F63"/>
    <w:rsid w:val="00403FAA"/>
    <w:rsid w:val="00406147"/>
    <w:rsid w:val="00413AE4"/>
    <w:rsid w:val="00414D50"/>
    <w:rsid w:val="00420EB2"/>
    <w:rsid w:val="00422612"/>
    <w:rsid w:val="00422A4A"/>
    <w:rsid w:val="00422B9F"/>
    <w:rsid w:val="004232B8"/>
    <w:rsid w:val="004363CE"/>
    <w:rsid w:val="00452EDE"/>
    <w:rsid w:val="00452F15"/>
    <w:rsid w:val="00453F4C"/>
    <w:rsid w:val="004609C2"/>
    <w:rsid w:val="00462E22"/>
    <w:rsid w:val="004635EA"/>
    <w:rsid w:val="00464343"/>
    <w:rsid w:val="0046461A"/>
    <w:rsid w:val="00465224"/>
    <w:rsid w:val="00473429"/>
    <w:rsid w:val="00473448"/>
    <w:rsid w:val="00475C09"/>
    <w:rsid w:val="00477882"/>
    <w:rsid w:val="00480781"/>
    <w:rsid w:val="00481564"/>
    <w:rsid w:val="00482D06"/>
    <w:rsid w:val="0049055B"/>
    <w:rsid w:val="0049202A"/>
    <w:rsid w:val="00492458"/>
    <w:rsid w:val="00492855"/>
    <w:rsid w:val="00492B2A"/>
    <w:rsid w:val="004932B8"/>
    <w:rsid w:val="00494280"/>
    <w:rsid w:val="004952D2"/>
    <w:rsid w:val="00497CAA"/>
    <w:rsid w:val="004A0B92"/>
    <w:rsid w:val="004A1AA7"/>
    <w:rsid w:val="004A1D18"/>
    <w:rsid w:val="004B15D5"/>
    <w:rsid w:val="004B7EB3"/>
    <w:rsid w:val="004C236E"/>
    <w:rsid w:val="004C25BA"/>
    <w:rsid w:val="004C29FD"/>
    <w:rsid w:val="004C2C67"/>
    <w:rsid w:val="004C4BB5"/>
    <w:rsid w:val="004C73FC"/>
    <w:rsid w:val="004D1A74"/>
    <w:rsid w:val="004D2265"/>
    <w:rsid w:val="004D4442"/>
    <w:rsid w:val="004D56BC"/>
    <w:rsid w:val="004D65E0"/>
    <w:rsid w:val="004E03C3"/>
    <w:rsid w:val="004E0FCE"/>
    <w:rsid w:val="004E1DF6"/>
    <w:rsid w:val="004E219B"/>
    <w:rsid w:val="004E3383"/>
    <w:rsid w:val="004E47BB"/>
    <w:rsid w:val="004E63F5"/>
    <w:rsid w:val="004E737F"/>
    <w:rsid w:val="004E7472"/>
    <w:rsid w:val="004F0D24"/>
    <w:rsid w:val="004F2CA0"/>
    <w:rsid w:val="004F2D15"/>
    <w:rsid w:val="004F38FD"/>
    <w:rsid w:val="004F556F"/>
    <w:rsid w:val="004F5CAA"/>
    <w:rsid w:val="005008FD"/>
    <w:rsid w:val="005042D1"/>
    <w:rsid w:val="005047C2"/>
    <w:rsid w:val="00504C05"/>
    <w:rsid w:val="0050501B"/>
    <w:rsid w:val="00507927"/>
    <w:rsid w:val="00510D2E"/>
    <w:rsid w:val="00510D90"/>
    <w:rsid w:val="00511F4C"/>
    <w:rsid w:val="00513E8E"/>
    <w:rsid w:val="00515867"/>
    <w:rsid w:val="00516604"/>
    <w:rsid w:val="005179E8"/>
    <w:rsid w:val="00517B09"/>
    <w:rsid w:val="00520DFC"/>
    <w:rsid w:val="00522EF5"/>
    <w:rsid w:val="00526A6A"/>
    <w:rsid w:val="00526AA3"/>
    <w:rsid w:val="00527CB7"/>
    <w:rsid w:val="00534467"/>
    <w:rsid w:val="00535A2E"/>
    <w:rsid w:val="00536691"/>
    <w:rsid w:val="00540B56"/>
    <w:rsid w:val="00541A98"/>
    <w:rsid w:val="00544AAB"/>
    <w:rsid w:val="005453D3"/>
    <w:rsid w:val="00546CEF"/>
    <w:rsid w:val="00550B25"/>
    <w:rsid w:val="00551C06"/>
    <w:rsid w:val="00553C4A"/>
    <w:rsid w:val="0055599D"/>
    <w:rsid w:val="005658A8"/>
    <w:rsid w:val="005674FB"/>
    <w:rsid w:val="00570B30"/>
    <w:rsid w:val="00571264"/>
    <w:rsid w:val="005712F3"/>
    <w:rsid w:val="00571339"/>
    <w:rsid w:val="005714D8"/>
    <w:rsid w:val="0057303E"/>
    <w:rsid w:val="005753E6"/>
    <w:rsid w:val="00581FFA"/>
    <w:rsid w:val="00582FBF"/>
    <w:rsid w:val="00584320"/>
    <w:rsid w:val="00584FC5"/>
    <w:rsid w:val="005864E4"/>
    <w:rsid w:val="0059158F"/>
    <w:rsid w:val="00593C00"/>
    <w:rsid w:val="0059451D"/>
    <w:rsid w:val="005968DC"/>
    <w:rsid w:val="005A0B34"/>
    <w:rsid w:val="005A2962"/>
    <w:rsid w:val="005A389B"/>
    <w:rsid w:val="005A4BC2"/>
    <w:rsid w:val="005A4DE7"/>
    <w:rsid w:val="005B555A"/>
    <w:rsid w:val="005B5FC7"/>
    <w:rsid w:val="005B7E51"/>
    <w:rsid w:val="005C035D"/>
    <w:rsid w:val="005C1978"/>
    <w:rsid w:val="005C2BB6"/>
    <w:rsid w:val="005C3317"/>
    <w:rsid w:val="005C41BD"/>
    <w:rsid w:val="005D0632"/>
    <w:rsid w:val="005D3F92"/>
    <w:rsid w:val="005D44A9"/>
    <w:rsid w:val="005D5552"/>
    <w:rsid w:val="005D6ED6"/>
    <w:rsid w:val="005D7480"/>
    <w:rsid w:val="005E02FA"/>
    <w:rsid w:val="005E379C"/>
    <w:rsid w:val="005E4171"/>
    <w:rsid w:val="005E5534"/>
    <w:rsid w:val="005F167C"/>
    <w:rsid w:val="005F39B0"/>
    <w:rsid w:val="005F47A8"/>
    <w:rsid w:val="005F60CA"/>
    <w:rsid w:val="005F666D"/>
    <w:rsid w:val="00602597"/>
    <w:rsid w:val="0060300C"/>
    <w:rsid w:val="00603587"/>
    <w:rsid w:val="0060567D"/>
    <w:rsid w:val="006065A7"/>
    <w:rsid w:val="00610339"/>
    <w:rsid w:val="00612B74"/>
    <w:rsid w:val="00614B54"/>
    <w:rsid w:val="006202F7"/>
    <w:rsid w:val="0062197D"/>
    <w:rsid w:val="00623922"/>
    <w:rsid w:val="00624D76"/>
    <w:rsid w:val="006303B4"/>
    <w:rsid w:val="006311A2"/>
    <w:rsid w:val="0063311F"/>
    <w:rsid w:val="006343BF"/>
    <w:rsid w:val="00635997"/>
    <w:rsid w:val="00635B53"/>
    <w:rsid w:val="00635F10"/>
    <w:rsid w:val="006413D0"/>
    <w:rsid w:val="00642813"/>
    <w:rsid w:val="00644A31"/>
    <w:rsid w:val="00646287"/>
    <w:rsid w:val="006472C6"/>
    <w:rsid w:val="00647FA3"/>
    <w:rsid w:val="00652466"/>
    <w:rsid w:val="00653BF5"/>
    <w:rsid w:val="00654F2B"/>
    <w:rsid w:val="006626FD"/>
    <w:rsid w:val="00662EEB"/>
    <w:rsid w:val="006670E5"/>
    <w:rsid w:val="0066767F"/>
    <w:rsid w:val="00671AD5"/>
    <w:rsid w:val="006726AB"/>
    <w:rsid w:val="00672C9B"/>
    <w:rsid w:val="00673816"/>
    <w:rsid w:val="00673A16"/>
    <w:rsid w:val="0067559F"/>
    <w:rsid w:val="0068288C"/>
    <w:rsid w:val="0069150E"/>
    <w:rsid w:val="006930EC"/>
    <w:rsid w:val="006A1347"/>
    <w:rsid w:val="006A215E"/>
    <w:rsid w:val="006A4C61"/>
    <w:rsid w:val="006A4C9F"/>
    <w:rsid w:val="006A6C37"/>
    <w:rsid w:val="006A74DB"/>
    <w:rsid w:val="006B1705"/>
    <w:rsid w:val="006B2099"/>
    <w:rsid w:val="006B38DD"/>
    <w:rsid w:val="006B7440"/>
    <w:rsid w:val="006C2570"/>
    <w:rsid w:val="006C674E"/>
    <w:rsid w:val="006C798C"/>
    <w:rsid w:val="006D08AD"/>
    <w:rsid w:val="006D107C"/>
    <w:rsid w:val="006D5BAB"/>
    <w:rsid w:val="006D600D"/>
    <w:rsid w:val="006D6AC7"/>
    <w:rsid w:val="006E04E9"/>
    <w:rsid w:val="006E6358"/>
    <w:rsid w:val="006E6E12"/>
    <w:rsid w:val="006E6ED1"/>
    <w:rsid w:val="006F43BA"/>
    <w:rsid w:val="006F69B5"/>
    <w:rsid w:val="00705321"/>
    <w:rsid w:val="007060BE"/>
    <w:rsid w:val="00706E3E"/>
    <w:rsid w:val="00706F85"/>
    <w:rsid w:val="00710756"/>
    <w:rsid w:val="0071082E"/>
    <w:rsid w:val="007109AA"/>
    <w:rsid w:val="00714E44"/>
    <w:rsid w:val="00716706"/>
    <w:rsid w:val="00720E93"/>
    <w:rsid w:val="00721141"/>
    <w:rsid w:val="00721450"/>
    <w:rsid w:val="007225FE"/>
    <w:rsid w:val="007249A0"/>
    <w:rsid w:val="00724C5E"/>
    <w:rsid w:val="0072674E"/>
    <w:rsid w:val="00730380"/>
    <w:rsid w:val="007309B5"/>
    <w:rsid w:val="007316AF"/>
    <w:rsid w:val="00731EBB"/>
    <w:rsid w:val="007332B4"/>
    <w:rsid w:val="00734C24"/>
    <w:rsid w:val="00740304"/>
    <w:rsid w:val="00741A39"/>
    <w:rsid w:val="00742308"/>
    <w:rsid w:val="00742DE3"/>
    <w:rsid w:val="00745169"/>
    <w:rsid w:val="00750993"/>
    <w:rsid w:val="00757775"/>
    <w:rsid w:val="007601E5"/>
    <w:rsid w:val="00760BF2"/>
    <w:rsid w:val="00765206"/>
    <w:rsid w:val="00765377"/>
    <w:rsid w:val="00767EDD"/>
    <w:rsid w:val="00767F23"/>
    <w:rsid w:val="00770FE9"/>
    <w:rsid w:val="00775E3B"/>
    <w:rsid w:val="007768A8"/>
    <w:rsid w:val="007813F4"/>
    <w:rsid w:val="00790592"/>
    <w:rsid w:val="00792158"/>
    <w:rsid w:val="0079340A"/>
    <w:rsid w:val="007953EF"/>
    <w:rsid w:val="007A4698"/>
    <w:rsid w:val="007A651B"/>
    <w:rsid w:val="007A7213"/>
    <w:rsid w:val="007B0D3C"/>
    <w:rsid w:val="007B2076"/>
    <w:rsid w:val="007B3E80"/>
    <w:rsid w:val="007B7C21"/>
    <w:rsid w:val="007C3EA7"/>
    <w:rsid w:val="007C51BE"/>
    <w:rsid w:val="007D0A8F"/>
    <w:rsid w:val="007D44A4"/>
    <w:rsid w:val="007D5A3B"/>
    <w:rsid w:val="007E20B3"/>
    <w:rsid w:val="007E3BB4"/>
    <w:rsid w:val="007F2CBB"/>
    <w:rsid w:val="007F54EE"/>
    <w:rsid w:val="007F5A7E"/>
    <w:rsid w:val="00800E1F"/>
    <w:rsid w:val="0080347A"/>
    <w:rsid w:val="00804760"/>
    <w:rsid w:val="00805F32"/>
    <w:rsid w:val="00810CF4"/>
    <w:rsid w:val="008140A8"/>
    <w:rsid w:val="00815138"/>
    <w:rsid w:val="008206C1"/>
    <w:rsid w:val="00821E95"/>
    <w:rsid w:val="00822926"/>
    <w:rsid w:val="0082341F"/>
    <w:rsid w:val="00825EE4"/>
    <w:rsid w:val="008309A8"/>
    <w:rsid w:val="00833A09"/>
    <w:rsid w:val="00837008"/>
    <w:rsid w:val="00837BC7"/>
    <w:rsid w:val="0084221F"/>
    <w:rsid w:val="0084276E"/>
    <w:rsid w:val="00844155"/>
    <w:rsid w:val="008450BF"/>
    <w:rsid w:val="00853B46"/>
    <w:rsid w:val="008551BA"/>
    <w:rsid w:val="00855211"/>
    <w:rsid w:val="0086139D"/>
    <w:rsid w:val="00867886"/>
    <w:rsid w:val="00871785"/>
    <w:rsid w:val="00873554"/>
    <w:rsid w:val="00877933"/>
    <w:rsid w:val="0087795A"/>
    <w:rsid w:val="00877FE5"/>
    <w:rsid w:val="008800A4"/>
    <w:rsid w:val="00880FA0"/>
    <w:rsid w:val="008812DD"/>
    <w:rsid w:val="00886386"/>
    <w:rsid w:val="0088766A"/>
    <w:rsid w:val="00890449"/>
    <w:rsid w:val="00893387"/>
    <w:rsid w:val="00893ED8"/>
    <w:rsid w:val="00895378"/>
    <w:rsid w:val="00895A24"/>
    <w:rsid w:val="00897794"/>
    <w:rsid w:val="008A0AE0"/>
    <w:rsid w:val="008A163B"/>
    <w:rsid w:val="008A189D"/>
    <w:rsid w:val="008A3232"/>
    <w:rsid w:val="008A4710"/>
    <w:rsid w:val="008C466E"/>
    <w:rsid w:val="008D2F1F"/>
    <w:rsid w:val="008D3274"/>
    <w:rsid w:val="008D3368"/>
    <w:rsid w:val="008D4411"/>
    <w:rsid w:val="008D7CC8"/>
    <w:rsid w:val="008F015E"/>
    <w:rsid w:val="008F4CAC"/>
    <w:rsid w:val="008F5582"/>
    <w:rsid w:val="008F7696"/>
    <w:rsid w:val="0090118A"/>
    <w:rsid w:val="00902643"/>
    <w:rsid w:val="00907F93"/>
    <w:rsid w:val="00932268"/>
    <w:rsid w:val="00932DEB"/>
    <w:rsid w:val="00934473"/>
    <w:rsid w:val="009356E9"/>
    <w:rsid w:val="0093624E"/>
    <w:rsid w:val="0095057C"/>
    <w:rsid w:val="0095310C"/>
    <w:rsid w:val="00953FBA"/>
    <w:rsid w:val="00955606"/>
    <w:rsid w:val="009670E7"/>
    <w:rsid w:val="00980797"/>
    <w:rsid w:val="00984383"/>
    <w:rsid w:val="00984F55"/>
    <w:rsid w:val="0099200E"/>
    <w:rsid w:val="00993B94"/>
    <w:rsid w:val="009946E6"/>
    <w:rsid w:val="009A2FF6"/>
    <w:rsid w:val="009A4D82"/>
    <w:rsid w:val="009A5E77"/>
    <w:rsid w:val="009A6D98"/>
    <w:rsid w:val="009A7738"/>
    <w:rsid w:val="009B0938"/>
    <w:rsid w:val="009B197C"/>
    <w:rsid w:val="009B31F8"/>
    <w:rsid w:val="009B43E0"/>
    <w:rsid w:val="009B69DD"/>
    <w:rsid w:val="009C23AA"/>
    <w:rsid w:val="009C7079"/>
    <w:rsid w:val="009D0596"/>
    <w:rsid w:val="009D1A61"/>
    <w:rsid w:val="009D242C"/>
    <w:rsid w:val="009D494F"/>
    <w:rsid w:val="009E0913"/>
    <w:rsid w:val="009E12B2"/>
    <w:rsid w:val="009E74CE"/>
    <w:rsid w:val="009E755A"/>
    <w:rsid w:val="009F0068"/>
    <w:rsid w:val="009F20DF"/>
    <w:rsid w:val="009F582D"/>
    <w:rsid w:val="00A00290"/>
    <w:rsid w:val="00A0342D"/>
    <w:rsid w:val="00A157E6"/>
    <w:rsid w:val="00A1622E"/>
    <w:rsid w:val="00A16653"/>
    <w:rsid w:val="00A2627D"/>
    <w:rsid w:val="00A26481"/>
    <w:rsid w:val="00A271D3"/>
    <w:rsid w:val="00A311D8"/>
    <w:rsid w:val="00A32582"/>
    <w:rsid w:val="00A41EFD"/>
    <w:rsid w:val="00A42D97"/>
    <w:rsid w:val="00A44530"/>
    <w:rsid w:val="00A45420"/>
    <w:rsid w:val="00A472E2"/>
    <w:rsid w:val="00A508EE"/>
    <w:rsid w:val="00A5312E"/>
    <w:rsid w:val="00A54DBB"/>
    <w:rsid w:val="00A5501C"/>
    <w:rsid w:val="00A617A0"/>
    <w:rsid w:val="00A628F4"/>
    <w:rsid w:val="00A653D5"/>
    <w:rsid w:val="00A661F4"/>
    <w:rsid w:val="00A701DF"/>
    <w:rsid w:val="00A75057"/>
    <w:rsid w:val="00A77CF5"/>
    <w:rsid w:val="00A82D87"/>
    <w:rsid w:val="00A8314D"/>
    <w:rsid w:val="00A868EA"/>
    <w:rsid w:val="00A86D03"/>
    <w:rsid w:val="00A939F4"/>
    <w:rsid w:val="00AA41F2"/>
    <w:rsid w:val="00AA4969"/>
    <w:rsid w:val="00AA4ABF"/>
    <w:rsid w:val="00AA7AEB"/>
    <w:rsid w:val="00AB154F"/>
    <w:rsid w:val="00AB21F1"/>
    <w:rsid w:val="00AB4731"/>
    <w:rsid w:val="00AC3E06"/>
    <w:rsid w:val="00AD29F8"/>
    <w:rsid w:val="00AE0FE3"/>
    <w:rsid w:val="00AE113D"/>
    <w:rsid w:val="00AE12FB"/>
    <w:rsid w:val="00AE2B7B"/>
    <w:rsid w:val="00AE5BF7"/>
    <w:rsid w:val="00AF0986"/>
    <w:rsid w:val="00AF0DA1"/>
    <w:rsid w:val="00AF3816"/>
    <w:rsid w:val="00AF652D"/>
    <w:rsid w:val="00B01A39"/>
    <w:rsid w:val="00B04E3C"/>
    <w:rsid w:val="00B04EB0"/>
    <w:rsid w:val="00B05578"/>
    <w:rsid w:val="00B11883"/>
    <w:rsid w:val="00B13612"/>
    <w:rsid w:val="00B15C1C"/>
    <w:rsid w:val="00B21B89"/>
    <w:rsid w:val="00B27882"/>
    <w:rsid w:val="00B36FF2"/>
    <w:rsid w:val="00B404A3"/>
    <w:rsid w:val="00B434E5"/>
    <w:rsid w:val="00B43FBB"/>
    <w:rsid w:val="00B44C65"/>
    <w:rsid w:val="00B46F29"/>
    <w:rsid w:val="00B52805"/>
    <w:rsid w:val="00B5292A"/>
    <w:rsid w:val="00B54264"/>
    <w:rsid w:val="00B5522F"/>
    <w:rsid w:val="00B6357F"/>
    <w:rsid w:val="00B66A80"/>
    <w:rsid w:val="00B73106"/>
    <w:rsid w:val="00B73D8C"/>
    <w:rsid w:val="00B8037E"/>
    <w:rsid w:val="00B80A24"/>
    <w:rsid w:val="00B8265A"/>
    <w:rsid w:val="00B86390"/>
    <w:rsid w:val="00B870C1"/>
    <w:rsid w:val="00B93163"/>
    <w:rsid w:val="00BA1245"/>
    <w:rsid w:val="00BA3A4E"/>
    <w:rsid w:val="00BA6B40"/>
    <w:rsid w:val="00BA6F93"/>
    <w:rsid w:val="00BA7859"/>
    <w:rsid w:val="00BB2342"/>
    <w:rsid w:val="00BB6189"/>
    <w:rsid w:val="00BB7626"/>
    <w:rsid w:val="00BC03E4"/>
    <w:rsid w:val="00BC28BB"/>
    <w:rsid w:val="00BC396B"/>
    <w:rsid w:val="00BC5B91"/>
    <w:rsid w:val="00BD0929"/>
    <w:rsid w:val="00BD0D6D"/>
    <w:rsid w:val="00BD1107"/>
    <w:rsid w:val="00BD13B1"/>
    <w:rsid w:val="00BD4AFB"/>
    <w:rsid w:val="00BD7577"/>
    <w:rsid w:val="00BE3DC0"/>
    <w:rsid w:val="00BF1362"/>
    <w:rsid w:val="00BF620B"/>
    <w:rsid w:val="00BF6CED"/>
    <w:rsid w:val="00C03772"/>
    <w:rsid w:val="00C06BF8"/>
    <w:rsid w:val="00C07499"/>
    <w:rsid w:val="00C15ED7"/>
    <w:rsid w:val="00C17AEF"/>
    <w:rsid w:val="00C20640"/>
    <w:rsid w:val="00C213AE"/>
    <w:rsid w:val="00C237A3"/>
    <w:rsid w:val="00C25E86"/>
    <w:rsid w:val="00C31B3C"/>
    <w:rsid w:val="00C32E23"/>
    <w:rsid w:val="00C3731F"/>
    <w:rsid w:val="00C3774B"/>
    <w:rsid w:val="00C40667"/>
    <w:rsid w:val="00C410B1"/>
    <w:rsid w:val="00C439E6"/>
    <w:rsid w:val="00C43B52"/>
    <w:rsid w:val="00C47090"/>
    <w:rsid w:val="00C53F85"/>
    <w:rsid w:val="00C60C3F"/>
    <w:rsid w:val="00C60E29"/>
    <w:rsid w:val="00C61C8A"/>
    <w:rsid w:val="00C6270C"/>
    <w:rsid w:val="00C6475D"/>
    <w:rsid w:val="00C66556"/>
    <w:rsid w:val="00C66D3B"/>
    <w:rsid w:val="00C67329"/>
    <w:rsid w:val="00C70FC0"/>
    <w:rsid w:val="00C74605"/>
    <w:rsid w:val="00C773C3"/>
    <w:rsid w:val="00C804CB"/>
    <w:rsid w:val="00C83063"/>
    <w:rsid w:val="00C839D8"/>
    <w:rsid w:val="00C84DCB"/>
    <w:rsid w:val="00C94468"/>
    <w:rsid w:val="00C950B6"/>
    <w:rsid w:val="00C96611"/>
    <w:rsid w:val="00C97470"/>
    <w:rsid w:val="00CA0472"/>
    <w:rsid w:val="00CA5106"/>
    <w:rsid w:val="00CB197B"/>
    <w:rsid w:val="00CB1F2B"/>
    <w:rsid w:val="00CB438F"/>
    <w:rsid w:val="00CC0FFD"/>
    <w:rsid w:val="00CC181D"/>
    <w:rsid w:val="00CC18AF"/>
    <w:rsid w:val="00CC1A10"/>
    <w:rsid w:val="00CC62C3"/>
    <w:rsid w:val="00CC7650"/>
    <w:rsid w:val="00CD00C1"/>
    <w:rsid w:val="00CD2400"/>
    <w:rsid w:val="00CD3F20"/>
    <w:rsid w:val="00CD476E"/>
    <w:rsid w:val="00CD5896"/>
    <w:rsid w:val="00CD5D58"/>
    <w:rsid w:val="00CD603E"/>
    <w:rsid w:val="00CE0770"/>
    <w:rsid w:val="00CE09AA"/>
    <w:rsid w:val="00CE30F4"/>
    <w:rsid w:val="00CE60A4"/>
    <w:rsid w:val="00CE6BDA"/>
    <w:rsid w:val="00CF44DF"/>
    <w:rsid w:val="00D01390"/>
    <w:rsid w:val="00D10355"/>
    <w:rsid w:val="00D171A8"/>
    <w:rsid w:val="00D20EC8"/>
    <w:rsid w:val="00D24682"/>
    <w:rsid w:val="00D25725"/>
    <w:rsid w:val="00D31E45"/>
    <w:rsid w:val="00D3304F"/>
    <w:rsid w:val="00D3349F"/>
    <w:rsid w:val="00D3425F"/>
    <w:rsid w:val="00D35F78"/>
    <w:rsid w:val="00D372B0"/>
    <w:rsid w:val="00D40084"/>
    <w:rsid w:val="00D41C0C"/>
    <w:rsid w:val="00D4277D"/>
    <w:rsid w:val="00D43E0B"/>
    <w:rsid w:val="00D44F4B"/>
    <w:rsid w:val="00D47E0C"/>
    <w:rsid w:val="00D50D5C"/>
    <w:rsid w:val="00D55108"/>
    <w:rsid w:val="00D656F5"/>
    <w:rsid w:val="00D704BF"/>
    <w:rsid w:val="00D71573"/>
    <w:rsid w:val="00D71F44"/>
    <w:rsid w:val="00D72498"/>
    <w:rsid w:val="00D73062"/>
    <w:rsid w:val="00D7661B"/>
    <w:rsid w:val="00D76A34"/>
    <w:rsid w:val="00D80817"/>
    <w:rsid w:val="00D80C1C"/>
    <w:rsid w:val="00D81279"/>
    <w:rsid w:val="00D840A0"/>
    <w:rsid w:val="00D87547"/>
    <w:rsid w:val="00D912BE"/>
    <w:rsid w:val="00D94A10"/>
    <w:rsid w:val="00D95A1D"/>
    <w:rsid w:val="00D95CF9"/>
    <w:rsid w:val="00D96CFF"/>
    <w:rsid w:val="00DA1521"/>
    <w:rsid w:val="00DA4119"/>
    <w:rsid w:val="00DA57F2"/>
    <w:rsid w:val="00DA67C4"/>
    <w:rsid w:val="00DA6ADB"/>
    <w:rsid w:val="00DA74EA"/>
    <w:rsid w:val="00DB0336"/>
    <w:rsid w:val="00DB0750"/>
    <w:rsid w:val="00DB222C"/>
    <w:rsid w:val="00DB52B2"/>
    <w:rsid w:val="00DB5342"/>
    <w:rsid w:val="00DB57E4"/>
    <w:rsid w:val="00DB6E47"/>
    <w:rsid w:val="00DC0EFC"/>
    <w:rsid w:val="00DC218F"/>
    <w:rsid w:val="00DC48EA"/>
    <w:rsid w:val="00DC5208"/>
    <w:rsid w:val="00DC52F1"/>
    <w:rsid w:val="00DC7508"/>
    <w:rsid w:val="00DD0AE9"/>
    <w:rsid w:val="00DD2A4C"/>
    <w:rsid w:val="00DD5403"/>
    <w:rsid w:val="00DE1EDB"/>
    <w:rsid w:val="00DE326D"/>
    <w:rsid w:val="00DE54A3"/>
    <w:rsid w:val="00DE54E6"/>
    <w:rsid w:val="00DE5ABF"/>
    <w:rsid w:val="00DF09F6"/>
    <w:rsid w:val="00DF2E49"/>
    <w:rsid w:val="00DF3C4C"/>
    <w:rsid w:val="00DF44FD"/>
    <w:rsid w:val="00DF497A"/>
    <w:rsid w:val="00E03BD2"/>
    <w:rsid w:val="00E0450D"/>
    <w:rsid w:val="00E07246"/>
    <w:rsid w:val="00E11620"/>
    <w:rsid w:val="00E12806"/>
    <w:rsid w:val="00E143AB"/>
    <w:rsid w:val="00E158DF"/>
    <w:rsid w:val="00E15B01"/>
    <w:rsid w:val="00E202E9"/>
    <w:rsid w:val="00E23A06"/>
    <w:rsid w:val="00E254CC"/>
    <w:rsid w:val="00E27983"/>
    <w:rsid w:val="00E3206A"/>
    <w:rsid w:val="00E45825"/>
    <w:rsid w:val="00E468F8"/>
    <w:rsid w:val="00E47FD3"/>
    <w:rsid w:val="00E50053"/>
    <w:rsid w:val="00E53237"/>
    <w:rsid w:val="00E56AF5"/>
    <w:rsid w:val="00E60079"/>
    <w:rsid w:val="00E608B1"/>
    <w:rsid w:val="00E62701"/>
    <w:rsid w:val="00E62BFC"/>
    <w:rsid w:val="00E63373"/>
    <w:rsid w:val="00E64BDA"/>
    <w:rsid w:val="00E64F6D"/>
    <w:rsid w:val="00E6545A"/>
    <w:rsid w:val="00E6741E"/>
    <w:rsid w:val="00E67A31"/>
    <w:rsid w:val="00E73F38"/>
    <w:rsid w:val="00E7762C"/>
    <w:rsid w:val="00E776D4"/>
    <w:rsid w:val="00E77F22"/>
    <w:rsid w:val="00E80547"/>
    <w:rsid w:val="00E81487"/>
    <w:rsid w:val="00E815E6"/>
    <w:rsid w:val="00E8392F"/>
    <w:rsid w:val="00E853D3"/>
    <w:rsid w:val="00E85A7C"/>
    <w:rsid w:val="00E90BC5"/>
    <w:rsid w:val="00E942F7"/>
    <w:rsid w:val="00E976BD"/>
    <w:rsid w:val="00EA572D"/>
    <w:rsid w:val="00EA6535"/>
    <w:rsid w:val="00EB4CE3"/>
    <w:rsid w:val="00EB5424"/>
    <w:rsid w:val="00EB6390"/>
    <w:rsid w:val="00EB696B"/>
    <w:rsid w:val="00EB7463"/>
    <w:rsid w:val="00EC41BC"/>
    <w:rsid w:val="00EC7180"/>
    <w:rsid w:val="00EC7F33"/>
    <w:rsid w:val="00ED0504"/>
    <w:rsid w:val="00ED08F8"/>
    <w:rsid w:val="00ED1FE5"/>
    <w:rsid w:val="00EE1613"/>
    <w:rsid w:val="00EE3E90"/>
    <w:rsid w:val="00EE3F36"/>
    <w:rsid w:val="00EE5386"/>
    <w:rsid w:val="00EF042A"/>
    <w:rsid w:val="00EF1108"/>
    <w:rsid w:val="00EF5DBD"/>
    <w:rsid w:val="00EF7FCE"/>
    <w:rsid w:val="00F05475"/>
    <w:rsid w:val="00F0573C"/>
    <w:rsid w:val="00F07492"/>
    <w:rsid w:val="00F1605A"/>
    <w:rsid w:val="00F16153"/>
    <w:rsid w:val="00F165E3"/>
    <w:rsid w:val="00F2100F"/>
    <w:rsid w:val="00F229F3"/>
    <w:rsid w:val="00F22A1A"/>
    <w:rsid w:val="00F24326"/>
    <w:rsid w:val="00F252F7"/>
    <w:rsid w:val="00F31453"/>
    <w:rsid w:val="00F35346"/>
    <w:rsid w:val="00F4230E"/>
    <w:rsid w:val="00F43145"/>
    <w:rsid w:val="00F4465D"/>
    <w:rsid w:val="00F45084"/>
    <w:rsid w:val="00F45583"/>
    <w:rsid w:val="00F45AEF"/>
    <w:rsid w:val="00F46D8C"/>
    <w:rsid w:val="00F470BD"/>
    <w:rsid w:val="00F52477"/>
    <w:rsid w:val="00F53B5A"/>
    <w:rsid w:val="00F55610"/>
    <w:rsid w:val="00F600C9"/>
    <w:rsid w:val="00F6209A"/>
    <w:rsid w:val="00F62345"/>
    <w:rsid w:val="00F65850"/>
    <w:rsid w:val="00F6721D"/>
    <w:rsid w:val="00F67B1C"/>
    <w:rsid w:val="00F72A8A"/>
    <w:rsid w:val="00F7417C"/>
    <w:rsid w:val="00F7747A"/>
    <w:rsid w:val="00F77530"/>
    <w:rsid w:val="00F80DAD"/>
    <w:rsid w:val="00F82CF6"/>
    <w:rsid w:val="00F835C6"/>
    <w:rsid w:val="00F8596F"/>
    <w:rsid w:val="00F91A55"/>
    <w:rsid w:val="00F930BC"/>
    <w:rsid w:val="00F93F31"/>
    <w:rsid w:val="00F95633"/>
    <w:rsid w:val="00F961D9"/>
    <w:rsid w:val="00F97A10"/>
    <w:rsid w:val="00FA3700"/>
    <w:rsid w:val="00FA6CCD"/>
    <w:rsid w:val="00FB107F"/>
    <w:rsid w:val="00FB15B9"/>
    <w:rsid w:val="00FB5D48"/>
    <w:rsid w:val="00FC3268"/>
    <w:rsid w:val="00FC3EBC"/>
    <w:rsid w:val="00FC7194"/>
    <w:rsid w:val="00FD017F"/>
    <w:rsid w:val="00FD1D39"/>
    <w:rsid w:val="00FD3164"/>
    <w:rsid w:val="00FD6916"/>
    <w:rsid w:val="00FD779B"/>
    <w:rsid w:val="00FE0B6B"/>
    <w:rsid w:val="00FE162F"/>
    <w:rsid w:val="00FE4E41"/>
    <w:rsid w:val="00FE51B1"/>
    <w:rsid w:val="00FF36CA"/>
    <w:rsid w:val="00FF4D2D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279546C"/>
  <w15:docId w15:val="{D1B54C27-16AA-4BD7-B01A-E368E54C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7" w:unhideWhenUsed="1" w:qFormat="1"/>
    <w:lsdException w:name="List Bullet 3" w:semiHidden="1" w:uiPriority="37" w:unhideWhenUsed="1" w:qFormat="1"/>
    <w:lsdException w:name="List Bullet 4" w:semiHidden="1" w:uiPriority="37" w:unhideWhenUsed="1" w:qFormat="1"/>
    <w:lsdException w:name="List Bullet 5" w:semiHidden="1" w:uiPriority="37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268"/>
    <w:pPr>
      <w:spacing w:after="160"/>
    </w:pPr>
    <w:rPr>
      <w:rFonts w:cs="Times New Roman"/>
      <w:color w:val="000000" w:themeColor="text1"/>
      <w:szCs w:val="20"/>
      <w:lang w:eastAsia="ja-JP" w:bidi="he-IL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932268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32268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268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268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268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268"/>
    <w:pPr>
      <w:spacing w:before="200" w:after="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268"/>
    <w:pPr>
      <w:spacing w:before="200" w:after="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268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268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qFormat/>
    <w:rsid w:val="00932268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9322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2268"/>
    <w:rPr>
      <w:rFonts w:cs="Times New Roman"/>
      <w:color w:val="000000" w:themeColor="text1"/>
      <w:szCs w:val="20"/>
      <w:lang w:eastAsia="ja-JP" w:bidi="he-IL"/>
    </w:rPr>
  </w:style>
  <w:style w:type="paragraph" w:styleId="NoSpacing">
    <w:name w:val="No Spacing"/>
    <w:basedOn w:val="Normal"/>
    <w:uiPriority w:val="1"/>
    <w:qFormat/>
    <w:rsid w:val="00932268"/>
    <w:pPr>
      <w:spacing w:after="0" w:line="240" w:lineRule="auto"/>
    </w:pPr>
  </w:style>
  <w:style w:type="paragraph" w:styleId="Closing">
    <w:name w:val="Closing"/>
    <w:basedOn w:val="Normal"/>
    <w:link w:val="ClosingChar"/>
    <w:uiPriority w:val="7"/>
    <w:unhideWhenUsed/>
    <w:qFormat/>
    <w:rsid w:val="00932268"/>
    <w:pPr>
      <w:spacing w:before="48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7"/>
    <w:rsid w:val="00932268"/>
    <w:rPr>
      <w:rFonts w:cs="Times New Roman"/>
      <w:color w:val="000000" w:themeColor="text1"/>
      <w:szCs w:val="20"/>
      <w:lang w:eastAsia="ja-JP" w:bidi="he-IL"/>
    </w:rPr>
  </w:style>
  <w:style w:type="paragraph" w:customStyle="1" w:styleId="RecipientAddress">
    <w:name w:val="Recipient Address"/>
    <w:basedOn w:val="NoSpacing"/>
    <w:link w:val="RecipientAddressChar"/>
    <w:uiPriority w:val="5"/>
    <w:qFormat/>
    <w:rsid w:val="00932268"/>
    <w:pPr>
      <w:spacing w:after="360"/>
      <w:contextualSpacing/>
    </w:pPr>
  </w:style>
  <w:style w:type="paragraph" w:styleId="Salutation">
    <w:name w:val="Salutation"/>
    <w:basedOn w:val="NoSpacing"/>
    <w:next w:val="Normal"/>
    <w:link w:val="SalutationChar"/>
    <w:uiPriority w:val="6"/>
    <w:unhideWhenUsed/>
    <w:qFormat/>
    <w:rsid w:val="00932268"/>
    <w:pPr>
      <w:spacing w:before="480" w:after="320"/>
      <w:contextualSpacing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6"/>
    <w:rsid w:val="00932268"/>
    <w:rPr>
      <w:rFonts w:cs="Times New Roman"/>
      <w:b/>
      <w:color w:val="000000" w:themeColor="text1"/>
      <w:szCs w:val="20"/>
      <w:lang w:eastAsia="ja-JP" w:bidi="he-IL"/>
    </w:rPr>
  </w:style>
  <w:style w:type="paragraph" w:customStyle="1" w:styleId="SenderAddress">
    <w:name w:val="Sender Address"/>
    <w:basedOn w:val="NoSpacing"/>
    <w:uiPriority w:val="3"/>
    <w:qFormat/>
    <w:rsid w:val="00932268"/>
    <w:pPr>
      <w:spacing w:after="360"/>
      <w:contextualSpacing/>
    </w:pPr>
  </w:style>
  <w:style w:type="character" w:styleId="PlaceholderText">
    <w:name w:val="Placeholder Text"/>
    <w:basedOn w:val="DefaultParagraphFont"/>
    <w:uiPriority w:val="99"/>
    <w:unhideWhenUsed/>
    <w:qFormat/>
    <w:rsid w:val="00932268"/>
    <w:rPr>
      <w:color w:val="808080"/>
    </w:rPr>
  </w:style>
  <w:style w:type="paragraph" w:styleId="Signature">
    <w:name w:val="Signature"/>
    <w:basedOn w:val="Normal"/>
    <w:link w:val="SignatureChar"/>
    <w:uiPriority w:val="8"/>
    <w:unhideWhenUsed/>
    <w:rsid w:val="00932268"/>
    <w:pPr>
      <w:spacing w:after="200"/>
      <w:contextualSpacing/>
    </w:pPr>
  </w:style>
  <w:style w:type="character" w:customStyle="1" w:styleId="SignatureChar">
    <w:name w:val="Signature Char"/>
    <w:basedOn w:val="DefaultParagraphFont"/>
    <w:link w:val="Signature"/>
    <w:uiPriority w:val="8"/>
    <w:rsid w:val="00932268"/>
    <w:rPr>
      <w:rFonts w:cs="Times New Roman"/>
      <w:color w:val="000000" w:themeColor="text1"/>
      <w:szCs w:val="20"/>
      <w:lang w:eastAsia="ja-JP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2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268"/>
    <w:rPr>
      <w:rFonts w:ascii="Tahoma" w:hAnsi="Tahoma" w:cs="Tahoma"/>
      <w:color w:val="000000" w:themeColor="text1"/>
      <w:sz w:val="16"/>
      <w:szCs w:val="16"/>
      <w:lang w:eastAsia="ja-JP" w:bidi="he-IL"/>
    </w:rPr>
  </w:style>
  <w:style w:type="paragraph" w:styleId="BlockText">
    <w:name w:val="Block Text"/>
    <w:aliases w:val="Block Quote"/>
    <w:uiPriority w:val="40"/>
    <w:rsid w:val="00932268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932268"/>
    <w:rPr>
      <w:rFonts w:asciiTheme="majorHAnsi" w:hAnsiTheme="majorHAnsi" w:cs="Times New Roman"/>
      <w:i/>
      <w:color w:val="855D5D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932268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32268"/>
  </w:style>
  <w:style w:type="character" w:customStyle="1" w:styleId="DateChar">
    <w:name w:val="Date Char"/>
    <w:basedOn w:val="DefaultParagraphFont"/>
    <w:link w:val="Date"/>
    <w:uiPriority w:val="99"/>
    <w:semiHidden/>
    <w:rsid w:val="00932268"/>
    <w:rPr>
      <w:rFonts w:cs="Times New Roman"/>
      <w:color w:val="000000" w:themeColor="text1"/>
      <w:szCs w:val="20"/>
      <w:lang w:eastAsia="ja-JP" w:bidi="he-IL"/>
    </w:rPr>
  </w:style>
  <w:style w:type="character" w:styleId="Emphasis">
    <w:name w:val="Emphasis"/>
    <w:uiPriority w:val="20"/>
    <w:qFormat/>
    <w:rsid w:val="00932268"/>
    <w:rPr>
      <w:b/>
      <w:i/>
      <w:color w:val="404040" w:themeColor="text1" w:themeTint="BF"/>
      <w:spacing w:val="2"/>
      <w:w w:val="100"/>
    </w:rPr>
  </w:style>
  <w:style w:type="paragraph" w:styleId="Header">
    <w:name w:val="header"/>
    <w:basedOn w:val="Normal"/>
    <w:link w:val="HeaderChar"/>
    <w:uiPriority w:val="99"/>
    <w:unhideWhenUsed/>
    <w:rsid w:val="009322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268"/>
    <w:rPr>
      <w:rFonts w:cs="Times New Roman"/>
      <w:color w:val="000000" w:themeColor="text1"/>
      <w:szCs w:val="20"/>
      <w:lang w:eastAsia="ja-JP" w:bidi="he-IL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932268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  <w:lang w:eastAsia="ja-JP" w:bidi="he-I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268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  <w:lang w:eastAsia="ja-JP" w:bidi="he-I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268"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 w:bidi="he-I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268"/>
    <w:rPr>
      <w:rFonts w:asciiTheme="majorHAnsi" w:hAnsiTheme="majorHAnsi" w:cs="Times New Roman"/>
      <w:b/>
      <w:color w:val="7B6A4D" w:themeColor="accent3" w:themeShade="BF"/>
      <w:spacing w:val="20"/>
      <w:sz w:val="24"/>
      <w:lang w:eastAsia="ja-JP" w:bidi="he-I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268"/>
    <w:rPr>
      <w:rFonts w:asciiTheme="majorHAnsi" w:hAnsiTheme="majorHAnsi" w:cs="Times New Roman"/>
      <w:b/>
      <w:i/>
      <w:color w:val="7B6A4D" w:themeColor="accent3" w:themeShade="BF"/>
      <w:spacing w:val="20"/>
      <w:szCs w:val="26"/>
      <w:lang w:eastAsia="ja-JP" w:bidi="he-I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268"/>
    <w:rPr>
      <w:rFonts w:asciiTheme="majorHAnsi" w:hAnsiTheme="majorHAnsi" w:cs="Times New Roman"/>
      <w:color w:val="524633" w:themeColor="accent3" w:themeShade="7F"/>
      <w:spacing w:val="10"/>
      <w:sz w:val="24"/>
      <w:szCs w:val="20"/>
      <w:lang w:eastAsia="ja-JP" w:bidi="he-I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268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  <w:lang w:eastAsia="ja-JP" w:bidi="he-I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268"/>
    <w:rPr>
      <w:rFonts w:asciiTheme="majorHAnsi" w:hAnsiTheme="majorHAnsi" w:cs="Times New Roman"/>
      <w:color w:val="D34817" w:themeColor="accent1"/>
      <w:spacing w:val="10"/>
      <w:szCs w:val="20"/>
      <w:lang w:eastAsia="ja-JP" w:bidi="he-I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268"/>
    <w:rPr>
      <w:rFonts w:asciiTheme="majorHAnsi" w:hAnsiTheme="majorHAnsi" w:cs="Times New Roman"/>
      <w:i/>
      <w:color w:val="D34817" w:themeColor="accent1"/>
      <w:spacing w:val="10"/>
      <w:szCs w:val="20"/>
      <w:lang w:eastAsia="ja-JP" w:bidi="he-IL"/>
    </w:rPr>
  </w:style>
  <w:style w:type="character" w:styleId="Hyperlink">
    <w:name w:val="Hyperlink"/>
    <w:basedOn w:val="DefaultParagraphFont"/>
    <w:uiPriority w:val="99"/>
    <w:unhideWhenUsed/>
    <w:rsid w:val="00932268"/>
    <w:rPr>
      <w:color w:val="CC9900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932268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932268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268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  <w:lang w:eastAsia="ja-JP" w:bidi="he-IL"/>
    </w:rPr>
  </w:style>
  <w:style w:type="character" w:styleId="IntenseReference">
    <w:name w:val="Intense Reference"/>
    <w:basedOn w:val="DefaultParagraphFont"/>
    <w:uiPriority w:val="32"/>
    <w:qFormat/>
    <w:rsid w:val="00932268"/>
    <w:rPr>
      <w:rFonts w:cs="Times New Roman"/>
      <w:b/>
      <w:color w:val="D34817" w:themeColor="accent1"/>
      <w:sz w:val="22"/>
      <w:szCs w:val="20"/>
      <w:u w:val="single"/>
    </w:rPr>
  </w:style>
  <w:style w:type="paragraph" w:styleId="ListBullet">
    <w:name w:val="List Bullet"/>
    <w:basedOn w:val="Normal"/>
    <w:uiPriority w:val="37"/>
    <w:unhideWhenUsed/>
    <w:qFormat/>
    <w:rsid w:val="00932268"/>
    <w:pPr>
      <w:numPr>
        <w:numId w:val="1"/>
      </w:numPr>
      <w:spacing w:after="0"/>
      <w:contextualSpacing/>
    </w:pPr>
  </w:style>
  <w:style w:type="paragraph" w:styleId="ListBullet2">
    <w:name w:val="List Bullet 2"/>
    <w:basedOn w:val="Normal"/>
    <w:uiPriority w:val="37"/>
    <w:unhideWhenUsed/>
    <w:qFormat/>
    <w:rsid w:val="00932268"/>
    <w:pPr>
      <w:numPr>
        <w:numId w:val="2"/>
      </w:numPr>
      <w:spacing w:after="0"/>
    </w:pPr>
  </w:style>
  <w:style w:type="paragraph" w:styleId="ListBullet3">
    <w:name w:val="List Bullet 3"/>
    <w:basedOn w:val="Normal"/>
    <w:uiPriority w:val="37"/>
    <w:unhideWhenUsed/>
    <w:qFormat/>
    <w:rsid w:val="00932268"/>
    <w:pPr>
      <w:numPr>
        <w:numId w:val="3"/>
      </w:numPr>
      <w:spacing w:after="0"/>
    </w:pPr>
  </w:style>
  <w:style w:type="paragraph" w:styleId="ListBullet4">
    <w:name w:val="List Bullet 4"/>
    <w:basedOn w:val="Normal"/>
    <w:uiPriority w:val="37"/>
    <w:unhideWhenUsed/>
    <w:qFormat/>
    <w:rsid w:val="00932268"/>
    <w:pPr>
      <w:numPr>
        <w:numId w:val="4"/>
      </w:numPr>
      <w:spacing w:after="0"/>
    </w:pPr>
  </w:style>
  <w:style w:type="paragraph" w:styleId="ListBullet5">
    <w:name w:val="List Bullet 5"/>
    <w:basedOn w:val="Normal"/>
    <w:uiPriority w:val="37"/>
    <w:unhideWhenUsed/>
    <w:qFormat/>
    <w:rsid w:val="00932268"/>
    <w:pPr>
      <w:numPr>
        <w:numId w:val="5"/>
      </w:numPr>
      <w:spacing w:after="0"/>
    </w:pPr>
  </w:style>
  <w:style w:type="paragraph" w:styleId="Quote">
    <w:name w:val="Quote"/>
    <w:basedOn w:val="Normal"/>
    <w:link w:val="QuoteChar"/>
    <w:uiPriority w:val="29"/>
    <w:qFormat/>
    <w:rsid w:val="00932268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932268"/>
    <w:rPr>
      <w:rFonts w:cs="Times New Roman"/>
      <w:i/>
      <w:color w:val="7F7F7F" w:themeColor="background1" w:themeShade="7F"/>
      <w:sz w:val="24"/>
      <w:szCs w:val="20"/>
      <w:lang w:eastAsia="ja-JP" w:bidi="he-IL"/>
    </w:rPr>
  </w:style>
  <w:style w:type="character" w:styleId="Strong">
    <w:name w:val="Strong"/>
    <w:uiPriority w:val="22"/>
    <w:qFormat/>
    <w:rsid w:val="00932268"/>
    <w:rPr>
      <w:rFonts w:asciiTheme="minorHAnsi" w:hAnsiTheme="minorHAnsi"/>
      <w:b/>
      <w:color w:val="9B2D1F" w:themeColor="accent2"/>
    </w:rPr>
  </w:style>
  <w:style w:type="paragraph" w:styleId="Subtitle">
    <w:name w:val="Subtitle"/>
    <w:basedOn w:val="Normal"/>
    <w:link w:val="SubtitleChar"/>
    <w:uiPriority w:val="11"/>
    <w:rsid w:val="00932268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32268"/>
    <w:rPr>
      <w:rFonts w:asciiTheme="majorHAnsi" w:hAnsiTheme="majorHAnsi" w:cstheme="minorHAnsi"/>
      <w:sz w:val="28"/>
      <w:szCs w:val="24"/>
      <w:lang w:eastAsia="ja-JP" w:bidi="he-IL"/>
    </w:rPr>
  </w:style>
  <w:style w:type="character" w:styleId="SubtleEmphasis">
    <w:name w:val="Subtle Emphasis"/>
    <w:basedOn w:val="DefaultParagraphFont"/>
    <w:uiPriority w:val="19"/>
    <w:qFormat/>
    <w:rsid w:val="00932268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932268"/>
    <w:rPr>
      <w:rFonts w:cs="Times New Roman"/>
      <w:color w:val="737373" w:themeColor="text1" w:themeTint="8C"/>
      <w:sz w:val="22"/>
      <w:szCs w:val="20"/>
      <w:u w:val="single"/>
    </w:rPr>
  </w:style>
  <w:style w:type="paragraph" w:styleId="Title">
    <w:name w:val="Title"/>
    <w:basedOn w:val="Normal"/>
    <w:link w:val="TitleChar"/>
    <w:uiPriority w:val="10"/>
    <w:rsid w:val="00932268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32268"/>
    <w:rPr>
      <w:rFonts w:asciiTheme="majorHAnsi" w:hAnsiTheme="majorHAnsi" w:cs="Times New Roman"/>
      <w:b/>
      <w:smallCaps/>
      <w:color w:val="D34817" w:themeColor="accent1"/>
      <w:sz w:val="48"/>
      <w:szCs w:val="48"/>
      <w:lang w:eastAsia="ja-JP" w:bidi="he-IL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932268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932268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932268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32268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32268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32268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32268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32268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32268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DateText">
    <w:name w:val="Date Text"/>
    <w:basedOn w:val="Normal"/>
    <w:uiPriority w:val="35"/>
    <w:rsid w:val="00932268"/>
    <w:pPr>
      <w:spacing w:before="720" w:after="200"/>
      <w:contextualSpacing/>
    </w:pPr>
  </w:style>
  <w:style w:type="paragraph" w:customStyle="1" w:styleId="GrayText">
    <w:name w:val="Gray Text"/>
    <w:basedOn w:val="NoSpacing"/>
    <w:uiPriority w:val="35"/>
    <w:qFormat/>
    <w:rsid w:val="00932268"/>
    <w:rPr>
      <w:rFonts w:asciiTheme="majorHAnsi" w:hAnsiTheme="majorHAnsi"/>
      <w:color w:val="7F7F7F" w:themeColor="text1" w:themeTint="80"/>
      <w:sz w:val="20"/>
      <w:lang w:bidi="ar-SA"/>
    </w:rPr>
  </w:style>
  <w:style w:type="character" w:customStyle="1" w:styleId="RecipientAddressChar">
    <w:name w:val="Recipient Address Char"/>
    <w:basedOn w:val="DefaultParagraphFont"/>
    <w:link w:val="RecipientAddress"/>
    <w:uiPriority w:val="5"/>
    <w:locked/>
    <w:rsid w:val="00932268"/>
    <w:rPr>
      <w:rFonts w:cs="Times New Roman"/>
      <w:color w:val="000000" w:themeColor="text1"/>
      <w:szCs w:val="20"/>
      <w:lang w:eastAsia="ja-JP" w:bidi="he-IL"/>
    </w:rPr>
  </w:style>
  <w:style w:type="paragraph" w:styleId="ListParagraph">
    <w:name w:val="List Paragraph"/>
    <w:basedOn w:val="Normal"/>
    <w:uiPriority w:val="34"/>
    <w:qFormat/>
    <w:rsid w:val="00662EE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15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573"/>
    <w:rPr>
      <w:color w:val="96A9A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youtube.com/watch?v=kl-uJUmWRZ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EquityMerge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22805121D474C07896E92336BB1B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333F2-CE77-4013-8066-3A291BBA65BA}"/>
      </w:docPartPr>
      <w:docPartBody>
        <w:p w:rsidR="009F3531" w:rsidRDefault="001435C9">
          <w:pPr>
            <w:pStyle w:val="E22805121D474C07896E92336BB1B291"/>
          </w:pPr>
          <w:r>
            <w:rPr>
              <w:rStyle w:val="PlaceholderText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5C9"/>
    <w:rsid w:val="0001085A"/>
    <w:rsid w:val="00012ACB"/>
    <w:rsid w:val="00014C49"/>
    <w:rsid w:val="00016D26"/>
    <w:rsid w:val="000267C0"/>
    <w:rsid w:val="00026AAE"/>
    <w:rsid w:val="00040EF3"/>
    <w:rsid w:val="0004372A"/>
    <w:rsid w:val="0004543B"/>
    <w:rsid w:val="000464B8"/>
    <w:rsid w:val="00054E57"/>
    <w:rsid w:val="000553D5"/>
    <w:rsid w:val="00057979"/>
    <w:rsid w:val="00072D35"/>
    <w:rsid w:val="000731B1"/>
    <w:rsid w:val="00075A67"/>
    <w:rsid w:val="0007707F"/>
    <w:rsid w:val="00094AA5"/>
    <w:rsid w:val="00094DD4"/>
    <w:rsid w:val="00095BA9"/>
    <w:rsid w:val="000B0792"/>
    <w:rsid w:val="000C01F7"/>
    <w:rsid w:val="000C4D36"/>
    <w:rsid w:val="00105D19"/>
    <w:rsid w:val="00106DFC"/>
    <w:rsid w:val="00123AEF"/>
    <w:rsid w:val="00134A5C"/>
    <w:rsid w:val="00141E59"/>
    <w:rsid w:val="00142593"/>
    <w:rsid w:val="001435C9"/>
    <w:rsid w:val="0015510C"/>
    <w:rsid w:val="001557DB"/>
    <w:rsid w:val="00183A80"/>
    <w:rsid w:val="001973C4"/>
    <w:rsid w:val="001A1E20"/>
    <w:rsid w:val="001A6FDF"/>
    <w:rsid w:val="001D771D"/>
    <w:rsid w:val="001E0791"/>
    <w:rsid w:val="001F21A4"/>
    <w:rsid w:val="001F2F41"/>
    <w:rsid w:val="001F300E"/>
    <w:rsid w:val="00206285"/>
    <w:rsid w:val="002078D1"/>
    <w:rsid w:val="00214215"/>
    <w:rsid w:val="00217E57"/>
    <w:rsid w:val="002237CB"/>
    <w:rsid w:val="00227097"/>
    <w:rsid w:val="00242E69"/>
    <w:rsid w:val="00247B81"/>
    <w:rsid w:val="00270884"/>
    <w:rsid w:val="002777AE"/>
    <w:rsid w:val="00286B73"/>
    <w:rsid w:val="002A0079"/>
    <w:rsid w:val="002A2027"/>
    <w:rsid w:val="002C3F16"/>
    <w:rsid w:val="002D44F3"/>
    <w:rsid w:val="002E0DEB"/>
    <w:rsid w:val="00300781"/>
    <w:rsid w:val="00301105"/>
    <w:rsid w:val="0030214A"/>
    <w:rsid w:val="003144A0"/>
    <w:rsid w:val="00325ED6"/>
    <w:rsid w:val="00335CEA"/>
    <w:rsid w:val="00342D1D"/>
    <w:rsid w:val="00343C51"/>
    <w:rsid w:val="00345D3D"/>
    <w:rsid w:val="00350600"/>
    <w:rsid w:val="0036716F"/>
    <w:rsid w:val="003731D6"/>
    <w:rsid w:val="00375E64"/>
    <w:rsid w:val="003811A0"/>
    <w:rsid w:val="003A4757"/>
    <w:rsid w:val="003C1CD4"/>
    <w:rsid w:val="0040284E"/>
    <w:rsid w:val="00405497"/>
    <w:rsid w:val="004061E0"/>
    <w:rsid w:val="00410337"/>
    <w:rsid w:val="00422612"/>
    <w:rsid w:val="0042686A"/>
    <w:rsid w:val="00436A00"/>
    <w:rsid w:val="00455FB1"/>
    <w:rsid w:val="004635EA"/>
    <w:rsid w:val="00464630"/>
    <w:rsid w:val="0047215C"/>
    <w:rsid w:val="00474D78"/>
    <w:rsid w:val="00482C0C"/>
    <w:rsid w:val="004872F2"/>
    <w:rsid w:val="00496320"/>
    <w:rsid w:val="00496A08"/>
    <w:rsid w:val="004A28C5"/>
    <w:rsid w:val="004B1CB1"/>
    <w:rsid w:val="004B3927"/>
    <w:rsid w:val="004B6728"/>
    <w:rsid w:val="004C2945"/>
    <w:rsid w:val="004C5BFD"/>
    <w:rsid w:val="004D5DA7"/>
    <w:rsid w:val="004E0FCE"/>
    <w:rsid w:val="004E2431"/>
    <w:rsid w:val="004F0D24"/>
    <w:rsid w:val="004F6A4C"/>
    <w:rsid w:val="00510D2E"/>
    <w:rsid w:val="00510D90"/>
    <w:rsid w:val="00512FD1"/>
    <w:rsid w:val="005146D0"/>
    <w:rsid w:val="00515867"/>
    <w:rsid w:val="005309D4"/>
    <w:rsid w:val="00544898"/>
    <w:rsid w:val="005712F3"/>
    <w:rsid w:val="00574B86"/>
    <w:rsid w:val="00590C60"/>
    <w:rsid w:val="00590DCF"/>
    <w:rsid w:val="00597561"/>
    <w:rsid w:val="005A4022"/>
    <w:rsid w:val="005D2DE5"/>
    <w:rsid w:val="005D3F92"/>
    <w:rsid w:val="0060591E"/>
    <w:rsid w:val="0063375C"/>
    <w:rsid w:val="00652466"/>
    <w:rsid w:val="00655608"/>
    <w:rsid w:val="006716D5"/>
    <w:rsid w:val="0068627C"/>
    <w:rsid w:val="006A604C"/>
    <w:rsid w:val="006B16B1"/>
    <w:rsid w:val="006B3329"/>
    <w:rsid w:val="006C212B"/>
    <w:rsid w:val="006E3C8D"/>
    <w:rsid w:val="006F417C"/>
    <w:rsid w:val="006F707D"/>
    <w:rsid w:val="00706913"/>
    <w:rsid w:val="00707A4C"/>
    <w:rsid w:val="00710C05"/>
    <w:rsid w:val="00713985"/>
    <w:rsid w:val="0072674E"/>
    <w:rsid w:val="0073384E"/>
    <w:rsid w:val="00741CE8"/>
    <w:rsid w:val="007426FB"/>
    <w:rsid w:val="007525E2"/>
    <w:rsid w:val="00760BF2"/>
    <w:rsid w:val="00774284"/>
    <w:rsid w:val="0077611C"/>
    <w:rsid w:val="007816FF"/>
    <w:rsid w:val="0078448F"/>
    <w:rsid w:val="00797DBA"/>
    <w:rsid w:val="007A15A8"/>
    <w:rsid w:val="007A4698"/>
    <w:rsid w:val="007E0FE9"/>
    <w:rsid w:val="007E7F1E"/>
    <w:rsid w:val="00807D22"/>
    <w:rsid w:val="008129DC"/>
    <w:rsid w:val="00822200"/>
    <w:rsid w:val="00827B5C"/>
    <w:rsid w:val="00837BC7"/>
    <w:rsid w:val="008433F7"/>
    <w:rsid w:val="00845921"/>
    <w:rsid w:val="00855CCF"/>
    <w:rsid w:val="00862764"/>
    <w:rsid w:val="00867886"/>
    <w:rsid w:val="00882D49"/>
    <w:rsid w:val="00884B8D"/>
    <w:rsid w:val="008910B2"/>
    <w:rsid w:val="00893DB5"/>
    <w:rsid w:val="0089480B"/>
    <w:rsid w:val="00895F05"/>
    <w:rsid w:val="00896129"/>
    <w:rsid w:val="008A0A37"/>
    <w:rsid w:val="008A362B"/>
    <w:rsid w:val="008B7E29"/>
    <w:rsid w:val="008D2F1F"/>
    <w:rsid w:val="008F4A17"/>
    <w:rsid w:val="008F7696"/>
    <w:rsid w:val="00901281"/>
    <w:rsid w:val="0093573D"/>
    <w:rsid w:val="00972E69"/>
    <w:rsid w:val="009733DA"/>
    <w:rsid w:val="00980A3E"/>
    <w:rsid w:val="00981D01"/>
    <w:rsid w:val="0098323E"/>
    <w:rsid w:val="009A2FF6"/>
    <w:rsid w:val="009A3FC2"/>
    <w:rsid w:val="009B6187"/>
    <w:rsid w:val="009C23AA"/>
    <w:rsid w:val="009D7CE2"/>
    <w:rsid w:val="009F3531"/>
    <w:rsid w:val="009F63CE"/>
    <w:rsid w:val="00A02396"/>
    <w:rsid w:val="00A1400E"/>
    <w:rsid w:val="00A20DB5"/>
    <w:rsid w:val="00A30CB8"/>
    <w:rsid w:val="00A42619"/>
    <w:rsid w:val="00A43456"/>
    <w:rsid w:val="00A53041"/>
    <w:rsid w:val="00A64FF8"/>
    <w:rsid w:val="00A733FC"/>
    <w:rsid w:val="00A73627"/>
    <w:rsid w:val="00A77CF5"/>
    <w:rsid w:val="00A821DC"/>
    <w:rsid w:val="00A96210"/>
    <w:rsid w:val="00A970D3"/>
    <w:rsid w:val="00A97E4D"/>
    <w:rsid w:val="00AA76E6"/>
    <w:rsid w:val="00AB44FC"/>
    <w:rsid w:val="00AB7A9B"/>
    <w:rsid w:val="00AC1FA7"/>
    <w:rsid w:val="00AD532F"/>
    <w:rsid w:val="00AE2B7B"/>
    <w:rsid w:val="00B019EA"/>
    <w:rsid w:val="00B01A39"/>
    <w:rsid w:val="00B01F8F"/>
    <w:rsid w:val="00B2663A"/>
    <w:rsid w:val="00B40A6E"/>
    <w:rsid w:val="00B44C65"/>
    <w:rsid w:val="00B5757E"/>
    <w:rsid w:val="00B71EA4"/>
    <w:rsid w:val="00B73106"/>
    <w:rsid w:val="00B93CDF"/>
    <w:rsid w:val="00B971FF"/>
    <w:rsid w:val="00BB052C"/>
    <w:rsid w:val="00BD6D8F"/>
    <w:rsid w:val="00BE1C04"/>
    <w:rsid w:val="00BE383B"/>
    <w:rsid w:val="00C11540"/>
    <w:rsid w:val="00C15656"/>
    <w:rsid w:val="00C24522"/>
    <w:rsid w:val="00C3425F"/>
    <w:rsid w:val="00C3462B"/>
    <w:rsid w:val="00C4197E"/>
    <w:rsid w:val="00C60231"/>
    <w:rsid w:val="00C665E7"/>
    <w:rsid w:val="00C67329"/>
    <w:rsid w:val="00C811B5"/>
    <w:rsid w:val="00C8734F"/>
    <w:rsid w:val="00C9141E"/>
    <w:rsid w:val="00C950B6"/>
    <w:rsid w:val="00CA5665"/>
    <w:rsid w:val="00CA6D01"/>
    <w:rsid w:val="00CB6946"/>
    <w:rsid w:val="00CC1C01"/>
    <w:rsid w:val="00CC3627"/>
    <w:rsid w:val="00CC4211"/>
    <w:rsid w:val="00CE0A26"/>
    <w:rsid w:val="00CE4144"/>
    <w:rsid w:val="00CE47C0"/>
    <w:rsid w:val="00CF3ACF"/>
    <w:rsid w:val="00CF44DF"/>
    <w:rsid w:val="00D03AFF"/>
    <w:rsid w:val="00D10D76"/>
    <w:rsid w:val="00D11E33"/>
    <w:rsid w:val="00D15A13"/>
    <w:rsid w:val="00D20E6D"/>
    <w:rsid w:val="00D2156F"/>
    <w:rsid w:val="00D341D8"/>
    <w:rsid w:val="00D36427"/>
    <w:rsid w:val="00D40F7D"/>
    <w:rsid w:val="00D41C0C"/>
    <w:rsid w:val="00D55108"/>
    <w:rsid w:val="00D60458"/>
    <w:rsid w:val="00D61660"/>
    <w:rsid w:val="00D72498"/>
    <w:rsid w:val="00D73062"/>
    <w:rsid w:val="00D76600"/>
    <w:rsid w:val="00D774E3"/>
    <w:rsid w:val="00D87B40"/>
    <w:rsid w:val="00DC2906"/>
    <w:rsid w:val="00DC52F1"/>
    <w:rsid w:val="00DE541B"/>
    <w:rsid w:val="00DF46E9"/>
    <w:rsid w:val="00E136E5"/>
    <w:rsid w:val="00E221BA"/>
    <w:rsid w:val="00E228A3"/>
    <w:rsid w:val="00E3206A"/>
    <w:rsid w:val="00E36751"/>
    <w:rsid w:val="00E50053"/>
    <w:rsid w:val="00E65177"/>
    <w:rsid w:val="00E9655D"/>
    <w:rsid w:val="00EA7935"/>
    <w:rsid w:val="00EB1324"/>
    <w:rsid w:val="00EB4CE3"/>
    <w:rsid w:val="00EC1432"/>
    <w:rsid w:val="00ED171A"/>
    <w:rsid w:val="00ED52ED"/>
    <w:rsid w:val="00ED7ED1"/>
    <w:rsid w:val="00EE41F4"/>
    <w:rsid w:val="00EF7197"/>
    <w:rsid w:val="00F165E3"/>
    <w:rsid w:val="00F237B1"/>
    <w:rsid w:val="00F41A14"/>
    <w:rsid w:val="00F52477"/>
    <w:rsid w:val="00F53B5A"/>
    <w:rsid w:val="00F62345"/>
    <w:rsid w:val="00F711EA"/>
    <w:rsid w:val="00F82A40"/>
    <w:rsid w:val="00F84869"/>
    <w:rsid w:val="00F85423"/>
    <w:rsid w:val="00F92733"/>
    <w:rsid w:val="00F93F31"/>
    <w:rsid w:val="00FB71A2"/>
    <w:rsid w:val="00FC3B4A"/>
    <w:rsid w:val="00FC6970"/>
    <w:rsid w:val="00FD39AE"/>
    <w:rsid w:val="00FD67D2"/>
    <w:rsid w:val="00FE4C44"/>
    <w:rsid w:val="00FF122E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22805121D474C07896E92336BB1B291">
    <w:name w:val="E22805121D474C07896E92336BB1B2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2016-03-08T00:00:00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15CF02B4D4429E519981C66669DE" ma:contentTypeVersion="5" ma:contentTypeDescription="Create a new document." ma:contentTypeScope="" ma:versionID="d24d44e6c192f3837264301d63f6d8ef">
  <xsd:schema xmlns:xsd="http://www.w3.org/2001/XMLSchema" xmlns:xs="http://www.w3.org/2001/XMLSchema" xmlns:p="http://schemas.microsoft.com/office/2006/metadata/properties" xmlns:ns3="2f9d7e96-65fa-496d-b405-fb3100c477c1" targetNamespace="http://schemas.microsoft.com/office/2006/metadata/properties" ma:root="true" ma:fieldsID="b5a4cc222413a00808795fb4273c9336" ns3:_="">
    <xsd:import namespace="2f9d7e96-65fa-496d-b405-fb3100c477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d7e96-65fa-496d-b405-fb3100c477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5A5684-0530-4757-A6BC-CE2B812016C4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87209C31-A189-46A5-A489-81FDB7FA3B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EEEB9E-1520-4A85-BAF5-B8FA3DEAED2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362BAEF-123B-4BAC-8D8E-2FC10DD67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d7e96-65fa-496d-b405-fb3100c47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2338063-52D9-4F97-BA9B-658969F042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EquityMergeLetter</Template>
  <TotalTime>1</TotalTime>
  <Pages>1</Pages>
  <Words>304</Words>
  <Characters>1968</Characters>
  <Application>Microsoft Office Word</Application>
  <DocSecurity>0</DocSecurity>
  <Lines>78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2020-01-07 Roanoke Town Council Agenda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pibbert</dc:creator>
  <cp:keywords/>
  <dc:description/>
  <cp:lastModifiedBy>Aaron Popplewell</cp:lastModifiedBy>
  <cp:revision>2</cp:revision>
  <cp:lastPrinted>2025-05-02T18:05:00Z</cp:lastPrinted>
  <dcterms:created xsi:type="dcterms:W3CDTF">2025-05-06T18:47:00Z</dcterms:created>
  <dcterms:modified xsi:type="dcterms:W3CDTF">2025-05-06T18:47:00Z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  <property fmtid="{D5CDD505-2E9C-101B-9397-08002B2CF9AE}" pid="4" name="ContentTypeId">
    <vt:lpwstr>0x01010086F915CF02B4D4429E519981C66669DE</vt:lpwstr>
  </property>
  <property fmtid="{D5CDD505-2E9C-101B-9397-08002B2CF9AE}" pid="5" name="GrammarlyDocumentId">
    <vt:lpwstr>30a2c754-1744-4492-b2e2-785dc956c7a7</vt:lpwstr>
  </property>
</Properties>
</file>