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ECFC" w14:textId="0B04B9C2" w:rsidR="00E0450D" w:rsidRDefault="008206C1" w:rsidP="00E0450D">
      <w:pPr>
        <w:rPr>
          <w:rFonts w:ascii="Calibri" w:hAnsi="Calibri" w:cs="Calibri"/>
          <w:b/>
          <w:szCs w:val="22"/>
        </w:rPr>
      </w:pPr>
      <w:r>
        <w:rPr>
          <w:noProof/>
        </w:rPr>
        <mc:AlternateContent>
          <mc:Choice Requires="wps">
            <w:drawing>
              <wp:anchor distT="0" distB="0" distL="114300" distR="114300" simplePos="0" relativeHeight="251658240" behindDoc="0" locked="0" layoutInCell="0" allowOverlap="1" wp14:anchorId="118180A3" wp14:editId="1F188721">
                <wp:simplePos x="0" y="0"/>
                <wp:positionH relativeFrom="margin">
                  <wp:posOffset>-584200</wp:posOffset>
                </wp:positionH>
                <wp:positionV relativeFrom="margin">
                  <wp:posOffset>165735</wp:posOffset>
                </wp:positionV>
                <wp:extent cx="7112000" cy="241935"/>
                <wp:effectExtent l="0" t="3810" r="0" b="190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11215"/>
                            </w:tblGrid>
                            <w:tr w:rsidR="006E6ED1" w14:paraId="5DA8FF09" w14:textId="77777777" w:rsidTr="00BA3A4E">
                              <w:trPr>
                                <w:jc w:val="center"/>
                              </w:trPr>
                              <w:tc>
                                <w:tcPr>
                                  <w:tcW w:w="0" w:type="auto"/>
                                  <w:shd w:val="clear" w:color="auto" w:fill="000000" w:themeFill="text1"/>
                                  <w:vAlign w:val="center"/>
                                </w:tcPr>
                                <w:p w14:paraId="4C6F1C99" w14:textId="77777777" w:rsidR="00932268" w:rsidRDefault="00932268">
                                  <w:pPr>
                                    <w:pStyle w:val="NoSpacing"/>
                                    <w:rPr>
                                      <w:sz w:val="8"/>
                                      <w:szCs w:val="8"/>
                                    </w:rPr>
                                  </w:pPr>
                                </w:p>
                              </w:tc>
                            </w:tr>
                            <w:tr w:rsidR="006E6ED1" w14:paraId="196885BA" w14:textId="77777777" w:rsidTr="00BA3A4E">
                              <w:trPr>
                                <w:jc w:val="center"/>
                              </w:trPr>
                              <w:tc>
                                <w:tcPr>
                                  <w:tcW w:w="0" w:type="auto"/>
                                  <w:shd w:val="clear" w:color="auto" w:fill="92D050"/>
                                  <w:vAlign w:val="center"/>
                                </w:tcPr>
                                <w:p w14:paraId="374CD3DD" w14:textId="77777777" w:rsidR="00932268" w:rsidRDefault="00932268">
                                  <w:pPr>
                                    <w:pStyle w:val="NoSpacing"/>
                                    <w:rPr>
                                      <w:sz w:val="16"/>
                                      <w:szCs w:val="16"/>
                                    </w:rPr>
                                  </w:pPr>
                                </w:p>
                              </w:tc>
                            </w:tr>
                            <w:tr w:rsidR="006E6ED1" w14:paraId="5815E410" w14:textId="77777777" w:rsidTr="00BA3A4E">
                              <w:trPr>
                                <w:jc w:val="center"/>
                              </w:trPr>
                              <w:tc>
                                <w:tcPr>
                                  <w:tcW w:w="0" w:type="auto"/>
                                  <w:shd w:val="clear" w:color="auto" w:fill="000000" w:themeFill="text1"/>
                                  <w:vAlign w:val="center"/>
                                </w:tcPr>
                                <w:p w14:paraId="59DEEC23" w14:textId="77777777" w:rsidR="00932268" w:rsidRDefault="00932268">
                                  <w:pPr>
                                    <w:pStyle w:val="NoSpacing"/>
                                    <w:rPr>
                                      <w:sz w:val="8"/>
                                      <w:szCs w:val="8"/>
                                    </w:rPr>
                                  </w:pPr>
                                </w:p>
                              </w:tc>
                            </w:tr>
                          </w:tbl>
                          <w:p w14:paraId="5ADB227C" w14:textId="77777777" w:rsidR="00932268" w:rsidRDefault="00932268">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118180A3" id="Rectangle 4" o:spid="_x0000_s1026" style="position:absolute;margin-left:-46pt;margin-top:13.05pt;width:560pt;height:19.05pt;z-index:251658240;visibility:visible;mso-wrap-style:square;mso-width-percent:915;mso-height-percent:0;mso-wrap-distance-left:9pt;mso-wrap-distance-top:0;mso-wrap-distance-right:9pt;mso-wrap-distance-bottom:0;mso-position-horizontal:absolute;mso-position-horizontal-relative:margin;mso-position-vertical:absolute;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" o:allowincell="f" filled="f" stroked="f">
                <v:textbox style="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11215"/>
                      </w:tblGrid>
                      <w:tr w:rsidR="006E6ED1" w14:paraId="5DA8FF09" w14:textId="77777777" w:rsidTr="00BA3A4E">
                        <w:trPr>
                          <w:jc w:val="center"/>
                        </w:trPr>
                        <w:tc>
                          <w:tcPr>
                            <w:tcW w:w="0" w:type="auto"/>
                            <w:shd w:val="clear" w:color="auto" w:fill="000000" w:themeFill="text1"/>
                            <w:vAlign w:val="center"/>
                          </w:tcPr>
                          <w:p w14:paraId="4C6F1C99" w14:textId="77777777" w:rsidR="00932268" w:rsidRDefault="00932268">
                            <w:pPr>
                              <w:pStyle w:val="NoSpacing"/>
                              <w:rPr>
                                <w:sz w:val="8"/>
                                <w:szCs w:val="8"/>
                              </w:rPr>
                            </w:pPr>
                          </w:p>
                        </w:tc>
                      </w:tr>
                      <w:tr w:rsidR="006E6ED1" w14:paraId="196885BA" w14:textId="77777777" w:rsidTr="00BA3A4E">
                        <w:trPr>
                          <w:jc w:val="center"/>
                        </w:trPr>
                        <w:tc>
                          <w:tcPr>
                            <w:tcW w:w="0" w:type="auto"/>
                            <w:shd w:val="clear" w:color="auto" w:fill="92D050"/>
                            <w:vAlign w:val="center"/>
                          </w:tcPr>
                          <w:p w14:paraId="374CD3DD" w14:textId="77777777" w:rsidR="00932268" w:rsidRDefault="00932268">
                            <w:pPr>
                              <w:pStyle w:val="NoSpacing"/>
                              <w:rPr>
                                <w:sz w:val="16"/>
                                <w:szCs w:val="16"/>
                              </w:rPr>
                            </w:pPr>
                          </w:p>
                        </w:tc>
                      </w:tr>
                      <w:tr w:rsidR="006E6ED1" w14:paraId="5815E410" w14:textId="77777777" w:rsidTr="00BA3A4E">
                        <w:trPr>
                          <w:jc w:val="center"/>
                        </w:trPr>
                        <w:tc>
                          <w:tcPr>
                            <w:tcW w:w="0" w:type="auto"/>
                            <w:shd w:val="clear" w:color="auto" w:fill="000000" w:themeFill="text1"/>
                            <w:vAlign w:val="center"/>
                          </w:tcPr>
                          <w:p w14:paraId="59DEEC23" w14:textId="77777777" w:rsidR="00932268" w:rsidRDefault="00932268">
                            <w:pPr>
                              <w:pStyle w:val="NoSpacing"/>
                              <w:rPr>
                                <w:sz w:val="8"/>
                                <w:szCs w:val="8"/>
                              </w:rPr>
                            </w:pPr>
                          </w:p>
                        </w:tc>
                      </w:tr>
                    </w:tbl>
                    <w:p w14:paraId="5ADB227C" w14:textId="77777777" w:rsidR="00932268" w:rsidRDefault="00932268">
                      <w:pPr>
                        <w:spacing w:after="0" w:line="14" w:lineRule="exact"/>
                        <w:rPr>
                          <w:sz w:val="8"/>
                          <w:szCs w:val="8"/>
                        </w:rPr>
                      </w:pPr>
                    </w:p>
                  </w:txbxContent>
                </v:textbox>
                <w10:wrap anchorx="margin" anchory="margin"/>
              </v:rect>
            </w:pict>
          </mc:Fallback>
        </mc:AlternateContent>
      </w:r>
    </w:p>
    <w:p w14:paraId="644DB41F" w14:textId="77777777" w:rsidR="00825EE4" w:rsidRDefault="00825EE4" w:rsidP="00E0450D">
      <w:pPr>
        <w:rPr>
          <w:rFonts w:ascii="Calibri" w:hAnsi="Calibri" w:cs="Calibri"/>
          <w:b/>
          <w:szCs w:val="22"/>
        </w:rPr>
      </w:pPr>
    </w:p>
    <w:p w14:paraId="280C3B79" w14:textId="3D81FCBE" w:rsidR="00FB15B9" w:rsidRDefault="000350C8" w:rsidP="00FB15B9">
      <w:pPr>
        <w:contextualSpacing/>
        <w:rPr>
          <w:rFonts w:ascii="Calibri" w:hAnsi="Calibri" w:cs="Calibri"/>
          <w:bCs/>
          <w:szCs w:val="22"/>
        </w:rPr>
      </w:pPr>
      <w:r w:rsidRPr="00F4230E">
        <w:rPr>
          <w:rFonts w:ascii="Calibri" w:hAnsi="Calibri" w:cs="Calibri"/>
          <w:b/>
          <w:szCs w:val="22"/>
        </w:rPr>
        <w:t>Date:</w:t>
      </w:r>
      <w:r w:rsidR="00FF4D2D" w:rsidRPr="00F4230E">
        <w:rPr>
          <w:rFonts w:ascii="Calibri" w:hAnsi="Calibri" w:cs="Calibri"/>
          <w:b/>
          <w:szCs w:val="22"/>
        </w:rPr>
        <w:tab/>
      </w:r>
      <w:r w:rsidR="00672469">
        <w:rPr>
          <w:rFonts w:ascii="Calibri" w:hAnsi="Calibri" w:cs="Calibri"/>
          <w:bCs/>
          <w:szCs w:val="22"/>
        </w:rPr>
        <w:t>August 5</w:t>
      </w:r>
      <w:r w:rsidR="007B7C21">
        <w:rPr>
          <w:rFonts w:ascii="Calibri" w:hAnsi="Calibri" w:cs="Calibri"/>
          <w:bCs/>
          <w:szCs w:val="22"/>
        </w:rPr>
        <w:t>, 2025</w:t>
      </w:r>
    </w:p>
    <w:p w14:paraId="3BE21C54" w14:textId="29A48843" w:rsidR="00932268" w:rsidRPr="00FB15B9" w:rsidRDefault="00932268" w:rsidP="00FB15B9">
      <w:pPr>
        <w:contextualSpacing/>
        <w:rPr>
          <w:rFonts w:ascii="Calibri" w:hAnsi="Calibri" w:cs="Calibri"/>
          <w:bCs/>
          <w:szCs w:val="22"/>
        </w:rPr>
      </w:pPr>
      <w:r w:rsidRPr="00F4230E">
        <w:rPr>
          <w:rFonts w:ascii="Calibri" w:hAnsi="Calibri" w:cs="Calibri"/>
          <w:szCs w:val="22"/>
        </w:rPr>
        <w:fldChar w:fldCharType="begin"/>
      </w:r>
      <w:r w:rsidR="004952D2" w:rsidRPr="00F4230E">
        <w:rPr>
          <w:rFonts w:ascii="Calibri" w:hAnsi="Calibri" w:cs="Calibri"/>
          <w:szCs w:val="22"/>
        </w:rPr>
        <w:instrText xml:space="preserve"> ADDRESSBLOCK \f "&lt;&lt;_FIRST0_&gt;&gt;&lt;&lt; _LAST0_&gt;&gt;&lt;&lt; _SUFFIX0_&gt;&gt;</w:instrText>
      </w:r>
    </w:p>
    <w:p w14:paraId="6C65A246" w14:textId="77777777" w:rsidR="00932268" w:rsidRPr="00F4230E" w:rsidRDefault="004952D2" w:rsidP="00FB15B9">
      <w:pPr>
        <w:pStyle w:val="RecipientAddress"/>
        <w:rPr>
          <w:rFonts w:ascii="Calibri" w:hAnsi="Calibri" w:cs="Calibri"/>
          <w:szCs w:val="22"/>
        </w:rPr>
      </w:pPr>
      <w:r w:rsidRPr="00F4230E">
        <w:rPr>
          <w:rFonts w:ascii="Calibri" w:hAnsi="Calibri" w:cs="Calibri"/>
          <w:szCs w:val="22"/>
        </w:rPr>
        <w:instrText>&lt;&lt;_COMPANY_</w:instrText>
      </w:r>
    </w:p>
    <w:p w14:paraId="120F3684" w14:textId="77777777" w:rsidR="00932268" w:rsidRPr="00F4230E" w:rsidRDefault="004952D2" w:rsidP="00FB15B9">
      <w:pPr>
        <w:pStyle w:val="RecipientAddress"/>
        <w:rPr>
          <w:rFonts w:ascii="Calibri" w:hAnsi="Calibri" w:cs="Calibri"/>
          <w:szCs w:val="22"/>
        </w:rPr>
      </w:pPr>
      <w:r w:rsidRPr="00F4230E">
        <w:rPr>
          <w:rFonts w:ascii="Calibri" w:hAnsi="Calibri" w:cs="Calibri"/>
          <w:szCs w:val="22"/>
        </w:rPr>
        <w:instrText>&gt;&gt;&lt;&lt;_STREET1_</w:instrText>
      </w:r>
    </w:p>
    <w:p w14:paraId="6CAB2CC2" w14:textId="77777777" w:rsidR="00932268" w:rsidRPr="00F4230E" w:rsidRDefault="004952D2" w:rsidP="00FB15B9">
      <w:pPr>
        <w:pStyle w:val="RecipientAddress"/>
        <w:rPr>
          <w:rFonts w:ascii="Calibri" w:hAnsi="Calibri" w:cs="Calibri"/>
          <w:szCs w:val="22"/>
        </w:rPr>
      </w:pPr>
      <w:r w:rsidRPr="00F4230E">
        <w:rPr>
          <w:rFonts w:ascii="Calibri" w:hAnsi="Calibri" w:cs="Calibri"/>
          <w:szCs w:val="22"/>
        </w:rPr>
        <w:instrText>&gt;&gt;&lt;&lt;_STREET2_</w:instrText>
      </w:r>
    </w:p>
    <w:p w14:paraId="7DE10143" w14:textId="064A7D72" w:rsidR="00932268" w:rsidRPr="00716706" w:rsidRDefault="004952D2" w:rsidP="00FB15B9">
      <w:pPr>
        <w:pStyle w:val="RecipientAddress"/>
        <w:rPr>
          <w:rFonts w:ascii="Calibri" w:hAnsi="Calibri" w:cs="Calibri"/>
          <w:sz w:val="24"/>
          <w:szCs w:val="24"/>
        </w:rPr>
      </w:pPr>
      <w:r w:rsidRPr="00F4230E">
        <w:rPr>
          <w:rFonts w:ascii="Calibri" w:hAnsi="Calibri" w:cs="Calibri"/>
          <w:szCs w:val="22"/>
        </w:rPr>
        <w:instrText xml:space="preserve">&gt;&gt;&lt;&lt;_CITY_&gt;&gt;&lt;&lt;, _STATE_&gt;&gt;&lt;&lt; _POSTAL_&gt;&gt;" \l 1033 \c 0 \e "" </w:instrText>
      </w:r>
      <w:r w:rsidR="00932268" w:rsidRPr="00F4230E">
        <w:rPr>
          <w:rFonts w:ascii="Calibri" w:hAnsi="Calibri" w:cs="Calibri"/>
          <w:szCs w:val="22"/>
        </w:rPr>
        <w:fldChar w:fldCharType="separate"/>
      </w:r>
      <w:r w:rsidR="00535A2E" w:rsidRPr="00F4230E">
        <w:rPr>
          <w:rFonts w:ascii="Calibri" w:hAnsi="Calibri" w:cs="Calibri"/>
          <w:b/>
          <w:noProof/>
          <w:szCs w:val="22"/>
        </w:rPr>
        <w:t>Re:</w:t>
      </w:r>
      <w:r w:rsidR="00535A2E" w:rsidRPr="00F4230E">
        <w:rPr>
          <w:rFonts w:ascii="Calibri" w:hAnsi="Calibri" w:cs="Calibri"/>
          <w:noProof/>
          <w:szCs w:val="22"/>
        </w:rPr>
        <w:tab/>
      </w:r>
      <w:r w:rsidR="00932268" w:rsidRPr="00F4230E">
        <w:rPr>
          <w:rFonts w:ascii="Calibri" w:hAnsi="Calibri" w:cs="Calibri"/>
          <w:szCs w:val="22"/>
        </w:rPr>
        <w:fldChar w:fldCharType="end"/>
      </w:r>
      <w:r w:rsidR="00FF4D2D" w:rsidRPr="00716706">
        <w:rPr>
          <w:rFonts w:ascii="Calibri" w:hAnsi="Calibri" w:cs="Calibri"/>
          <w:sz w:val="24"/>
          <w:szCs w:val="24"/>
        </w:rPr>
        <w:t>Roanoke Town Council</w:t>
      </w:r>
      <w:r w:rsidR="00047FAC">
        <w:rPr>
          <w:rFonts w:ascii="Calibri" w:hAnsi="Calibri" w:cs="Calibri"/>
          <w:sz w:val="24"/>
          <w:szCs w:val="24"/>
        </w:rPr>
        <w:t xml:space="preserve"> </w:t>
      </w:r>
      <w:r w:rsidR="00234E13">
        <w:rPr>
          <w:rFonts w:ascii="Calibri" w:hAnsi="Calibri" w:cs="Calibri"/>
          <w:sz w:val="24"/>
          <w:szCs w:val="24"/>
        </w:rPr>
        <w:t xml:space="preserve">Meeting </w:t>
      </w:r>
      <w:r w:rsidR="00FF4D2D" w:rsidRPr="00716706">
        <w:rPr>
          <w:rFonts w:ascii="Calibri" w:hAnsi="Calibri" w:cs="Calibri"/>
          <w:sz w:val="24"/>
          <w:szCs w:val="24"/>
        </w:rPr>
        <w:t>Agenda</w:t>
      </w:r>
    </w:p>
    <w:p w14:paraId="5FEC7FCB" w14:textId="77777777" w:rsidR="000A7183" w:rsidRDefault="000A7183" w:rsidP="009F582D">
      <w:pPr>
        <w:pStyle w:val="RecipientAddress"/>
        <w:rPr>
          <w:rFonts w:ascii="Calibri" w:hAnsi="Calibri" w:cs="Calibri"/>
          <w:b/>
          <w:bCs/>
          <w:szCs w:val="22"/>
        </w:rPr>
      </w:pPr>
    </w:p>
    <w:p w14:paraId="773A2609" w14:textId="0E46AD01" w:rsidR="009F582D" w:rsidRDefault="009F582D" w:rsidP="009F582D">
      <w:pPr>
        <w:pStyle w:val="RecipientAddress"/>
        <w:rPr>
          <w:rFonts w:ascii="Calibri" w:hAnsi="Calibri" w:cs="Calibri"/>
          <w:szCs w:val="22"/>
        </w:rPr>
      </w:pPr>
      <w:r w:rsidRPr="00F4230E">
        <w:rPr>
          <w:rFonts w:ascii="Calibri" w:hAnsi="Calibri" w:cs="Calibri"/>
          <w:b/>
          <w:bCs/>
          <w:szCs w:val="22"/>
        </w:rPr>
        <w:t>Meeting Time:</w:t>
      </w:r>
      <w:r w:rsidRPr="00F4230E">
        <w:rPr>
          <w:rFonts w:ascii="Calibri" w:hAnsi="Calibri" w:cs="Calibri"/>
          <w:b/>
          <w:bCs/>
          <w:szCs w:val="22"/>
        </w:rPr>
        <w:tab/>
      </w:r>
      <w:r>
        <w:rPr>
          <w:rFonts w:ascii="Calibri" w:hAnsi="Calibri" w:cs="Calibri"/>
          <w:szCs w:val="22"/>
        </w:rPr>
        <w:t>6</w:t>
      </w:r>
      <w:r w:rsidRPr="00F4230E">
        <w:rPr>
          <w:rFonts w:ascii="Calibri" w:hAnsi="Calibri" w:cs="Calibri"/>
          <w:szCs w:val="22"/>
        </w:rPr>
        <w:t>:00 p.m.</w:t>
      </w:r>
    </w:p>
    <w:p w14:paraId="0CD2126C" w14:textId="77777777" w:rsidR="009F582D" w:rsidRPr="000D493B" w:rsidRDefault="009F582D" w:rsidP="009F582D">
      <w:pPr>
        <w:pStyle w:val="RecipientAddress"/>
        <w:numPr>
          <w:ilvl w:val="0"/>
          <w:numId w:val="6"/>
        </w:numPr>
        <w:rPr>
          <w:rFonts w:ascii="Calibri" w:hAnsi="Calibri" w:cs="Calibri"/>
          <w:szCs w:val="22"/>
        </w:rPr>
      </w:pPr>
      <w:r w:rsidRPr="000D493B">
        <w:rPr>
          <w:rFonts w:ascii="Calibri" w:hAnsi="Calibri" w:cs="Calibri"/>
          <w:szCs w:val="22"/>
        </w:rPr>
        <w:t>Call Meeting to Order</w:t>
      </w:r>
    </w:p>
    <w:p w14:paraId="7219631E" w14:textId="1CAB4D75" w:rsidR="009F582D" w:rsidRPr="002F154B" w:rsidRDefault="00511586" w:rsidP="009F582D">
      <w:pPr>
        <w:pStyle w:val="RecipientAddress"/>
        <w:numPr>
          <w:ilvl w:val="0"/>
          <w:numId w:val="6"/>
        </w:numPr>
        <w:rPr>
          <w:rFonts w:ascii="Calibri" w:hAnsi="Calibri" w:cs="Calibri"/>
          <w:b/>
          <w:bCs/>
          <w:color w:val="auto"/>
          <w:szCs w:val="22"/>
        </w:rPr>
      </w:pPr>
      <w:r>
        <w:rPr>
          <w:rFonts w:ascii="Calibri" w:hAnsi="Calibri" w:cs="Calibri"/>
          <w:color w:val="auto"/>
          <w:szCs w:val="22"/>
        </w:rPr>
        <w:t>Ju</w:t>
      </w:r>
      <w:r w:rsidR="00672469">
        <w:rPr>
          <w:rFonts w:ascii="Calibri" w:hAnsi="Calibri" w:cs="Calibri"/>
          <w:color w:val="auto"/>
          <w:szCs w:val="22"/>
        </w:rPr>
        <w:t>ly 1</w:t>
      </w:r>
      <w:r w:rsidR="00053A91">
        <w:rPr>
          <w:rFonts w:ascii="Calibri" w:hAnsi="Calibri" w:cs="Calibri"/>
          <w:color w:val="auto"/>
          <w:szCs w:val="22"/>
        </w:rPr>
        <w:t xml:space="preserve">, </w:t>
      </w:r>
      <w:proofErr w:type="gramStart"/>
      <w:r w:rsidR="00053A91">
        <w:rPr>
          <w:rFonts w:ascii="Calibri" w:hAnsi="Calibri" w:cs="Calibri"/>
          <w:color w:val="auto"/>
          <w:szCs w:val="22"/>
        </w:rPr>
        <w:t>2025</w:t>
      </w:r>
      <w:proofErr w:type="gramEnd"/>
      <w:r w:rsidR="009F582D" w:rsidRPr="002F154B">
        <w:rPr>
          <w:rFonts w:ascii="Calibri" w:hAnsi="Calibri" w:cs="Calibri"/>
          <w:color w:val="auto"/>
          <w:szCs w:val="22"/>
        </w:rPr>
        <w:t xml:space="preserve"> </w:t>
      </w:r>
      <w:r w:rsidR="009946E6">
        <w:rPr>
          <w:rFonts w:ascii="Calibri" w:hAnsi="Calibri" w:cs="Calibri"/>
          <w:color w:val="auto"/>
          <w:szCs w:val="22"/>
        </w:rPr>
        <w:t xml:space="preserve">Town Council </w:t>
      </w:r>
      <w:r w:rsidR="009F582D" w:rsidRPr="002F154B">
        <w:rPr>
          <w:rFonts w:ascii="Calibri" w:hAnsi="Calibri" w:cs="Calibri"/>
          <w:color w:val="auto"/>
          <w:szCs w:val="22"/>
        </w:rPr>
        <w:t xml:space="preserve">Meeting Minutes </w:t>
      </w:r>
    </w:p>
    <w:p w14:paraId="37D70C57" w14:textId="1790CC96" w:rsidR="00DC17AF" w:rsidRDefault="009F582D" w:rsidP="007512F0">
      <w:pPr>
        <w:pStyle w:val="RecipientAddress"/>
        <w:numPr>
          <w:ilvl w:val="0"/>
          <w:numId w:val="8"/>
        </w:numPr>
        <w:rPr>
          <w:rFonts w:ascii="Calibri" w:hAnsi="Calibri" w:cs="Calibri"/>
          <w:color w:val="auto"/>
          <w:szCs w:val="22"/>
        </w:rPr>
      </w:pPr>
      <w:r w:rsidRPr="00896F9C">
        <w:rPr>
          <w:rFonts w:ascii="Calibri" w:hAnsi="Calibri" w:cs="Calibri"/>
          <w:color w:val="auto"/>
          <w:szCs w:val="22"/>
        </w:rPr>
        <w:t xml:space="preserve">Comments/Changes:    </w:t>
      </w:r>
      <w:r w:rsidR="00873554" w:rsidRPr="00896F9C">
        <w:rPr>
          <w:rFonts w:ascii="Calibri" w:hAnsi="Calibri" w:cs="Calibri"/>
          <w:color w:val="auto"/>
          <w:szCs w:val="22"/>
        </w:rPr>
        <w:t xml:space="preserve">                                                                        </w:t>
      </w:r>
      <w:r w:rsidR="00850AAA">
        <w:rPr>
          <w:rFonts w:ascii="Calibri" w:hAnsi="Calibri" w:cs="Calibri"/>
          <w:color w:val="auto"/>
          <w:szCs w:val="22"/>
        </w:rPr>
        <w:t xml:space="preserve"> </w:t>
      </w:r>
      <w:r w:rsidR="00873554" w:rsidRPr="00896F9C">
        <w:rPr>
          <w:rFonts w:ascii="Calibri" w:hAnsi="Calibri" w:cs="Calibri"/>
          <w:color w:val="auto"/>
          <w:szCs w:val="22"/>
        </w:rPr>
        <w:t xml:space="preserve">    Motion:          Second:</w:t>
      </w:r>
    </w:p>
    <w:p w14:paraId="20FDDA8C" w14:textId="46717E0F" w:rsidR="0064037D" w:rsidRPr="002F154B" w:rsidRDefault="0064037D" w:rsidP="0064037D">
      <w:pPr>
        <w:pStyle w:val="RecipientAddress"/>
        <w:numPr>
          <w:ilvl w:val="0"/>
          <w:numId w:val="6"/>
        </w:numPr>
        <w:rPr>
          <w:rFonts w:ascii="Calibri" w:hAnsi="Calibri" w:cs="Calibri"/>
          <w:b/>
          <w:bCs/>
          <w:color w:val="auto"/>
          <w:szCs w:val="22"/>
        </w:rPr>
      </w:pPr>
      <w:r>
        <w:rPr>
          <w:rFonts w:ascii="Calibri" w:hAnsi="Calibri" w:cs="Calibri"/>
          <w:color w:val="auto"/>
          <w:szCs w:val="22"/>
        </w:rPr>
        <w:t xml:space="preserve">August 4, </w:t>
      </w:r>
      <w:proofErr w:type="gramStart"/>
      <w:r>
        <w:rPr>
          <w:rFonts w:ascii="Calibri" w:hAnsi="Calibri" w:cs="Calibri"/>
          <w:color w:val="auto"/>
          <w:szCs w:val="22"/>
        </w:rPr>
        <w:t>2025</w:t>
      </w:r>
      <w:proofErr w:type="gramEnd"/>
      <w:r w:rsidRPr="002F154B">
        <w:rPr>
          <w:rFonts w:ascii="Calibri" w:hAnsi="Calibri" w:cs="Calibri"/>
          <w:color w:val="auto"/>
          <w:szCs w:val="22"/>
        </w:rPr>
        <w:t xml:space="preserve"> </w:t>
      </w:r>
      <w:r>
        <w:rPr>
          <w:rFonts w:ascii="Calibri" w:hAnsi="Calibri" w:cs="Calibri"/>
          <w:color w:val="auto"/>
          <w:szCs w:val="22"/>
        </w:rPr>
        <w:t xml:space="preserve">Executive Session </w:t>
      </w:r>
      <w:r w:rsidRPr="002F154B">
        <w:rPr>
          <w:rFonts w:ascii="Calibri" w:hAnsi="Calibri" w:cs="Calibri"/>
          <w:color w:val="auto"/>
          <w:szCs w:val="22"/>
        </w:rPr>
        <w:t xml:space="preserve">Meeting Minutes </w:t>
      </w:r>
    </w:p>
    <w:p w14:paraId="464B24FF" w14:textId="7A0ABE96" w:rsidR="0064037D" w:rsidRPr="0064037D" w:rsidRDefault="0064037D" w:rsidP="0064037D">
      <w:pPr>
        <w:pStyle w:val="RecipientAddress"/>
        <w:numPr>
          <w:ilvl w:val="0"/>
          <w:numId w:val="8"/>
        </w:numPr>
        <w:rPr>
          <w:rFonts w:ascii="Calibri" w:hAnsi="Calibri" w:cs="Calibri"/>
          <w:color w:val="auto"/>
          <w:szCs w:val="22"/>
        </w:rPr>
      </w:pPr>
      <w:r w:rsidRPr="00896F9C">
        <w:rPr>
          <w:rFonts w:ascii="Calibri" w:hAnsi="Calibri" w:cs="Calibri"/>
          <w:color w:val="auto"/>
          <w:szCs w:val="22"/>
        </w:rPr>
        <w:t xml:space="preserve">Comments/Changes:                                                                            </w:t>
      </w:r>
      <w:r>
        <w:rPr>
          <w:rFonts w:ascii="Calibri" w:hAnsi="Calibri" w:cs="Calibri"/>
          <w:color w:val="auto"/>
          <w:szCs w:val="22"/>
        </w:rPr>
        <w:t xml:space="preserve"> </w:t>
      </w:r>
      <w:r w:rsidRPr="00896F9C">
        <w:rPr>
          <w:rFonts w:ascii="Calibri" w:hAnsi="Calibri" w:cs="Calibri"/>
          <w:color w:val="auto"/>
          <w:szCs w:val="22"/>
        </w:rPr>
        <w:t xml:space="preserve">    Motion:          Second:</w:t>
      </w:r>
    </w:p>
    <w:p w14:paraId="5677EDC6" w14:textId="177014CA" w:rsidR="006C2EE4" w:rsidRDefault="006C2EE4" w:rsidP="006C2EE4">
      <w:pPr>
        <w:pStyle w:val="RecipientAddress"/>
        <w:numPr>
          <w:ilvl w:val="0"/>
          <w:numId w:val="6"/>
        </w:numPr>
        <w:rPr>
          <w:rFonts w:ascii="Calibri" w:hAnsi="Calibri" w:cs="Calibri"/>
          <w:color w:val="auto"/>
          <w:szCs w:val="22"/>
        </w:rPr>
      </w:pPr>
      <w:r>
        <w:rPr>
          <w:rFonts w:ascii="Calibri" w:hAnsi="Calibri" w:cs="Calibri"/>
          <w:color w:val="auto"/>
          <w:szCs w:val="22"/>
        </w:rPr>
        <w:t>DLZ – Casey Irwin</w:t>
      </w:r>
    </w:p>
    <w:p w14:paraId="26C90C33" w14:textId="61C5B93D" w:rsidR="0064037D" w:rsidRDefault="000056CF" w:rsidP="00932F0D">
      <w:pPr>
        <w:pStyle w:val="RecipientAddress"/>
        <w:numPr>
          <w:ilvl w:val="0"/>
          <w:numId w:val="8"/>
        </w:numPr>
        <w:rPr>
          <w:rFonts w:ascii="Calibri" w:hAnsi="Calibri" w:cs="Calibri"/>
          <w:color w:val="auto"/>
          <w:szCs w:val="22"/>
        </w:rPr>
      </w:pPr>
      <w:r>
        <w:rPr>
          <w:rFonts w:ascii="Calibri" w:hAnsi="Calibri" w:cs="Calibri"/>
          <w:color w:val="auto"/>
          <w:szCs w:val="22"/>
        </w:rPr>
        <w:t xml:space="preserve">IDEM – Lagoon Extension letter </w:t>
      </w:r>
    </w:p>
    <w:p w14:paraId="0F5B2A96" w14:textId="77777777" w:rsidR="00932F0D" w:rsidRDefault="00932F0D" w:rsidP="00932F0D">
      <w:pPr>
        <w:pStyle w:val="RecipientAddress"/>
        <w:ind w:left="1440"/>
        <w:rPr>
          <w:rFonts w:ascii="Calibri" w:hAnsi="Calibri" w:cs="Calibri"/>
          <w:color w:val="auto"/>
          <w:szCs w:val="22"/>
        </w:rPr>
      </w:pPr>
    </w:p>
    <w:p w14:paraId="69A41AE7" w14:textId="77777777" w:rsidR="00932F0D" w:rsidRDefault="00932F0D" w:rsidP="00932F0D">
      <w:pPr>
        <w:pStyle w:val="RecipientAddress"/>
        <w:numPr>
          <w:ilvl w:val="0"/>
          <w:numId w:val="6"/>
        </w:numPr>
        <w:rPr>
          <w:rFonts w:ascii="Calibri" w:hAnsi="Calibri" w:cs="Calibri"/>
          <w:color w:val="auto"/>
          <w:szCs w:val="22"/>
        </w:rPr>
      </w:pPr>
      <w:r>
        <w:rPr>
          <w:rFonts w:ascii="Calibri" w:hAnsi="Calibri" w:cs="Calibri"/>
          <w:color w:val="auto"/>
          <w:szCs w:val="22"/>
        </w:rPr>
        <w:t xml:space="preserve">Huntington County Surveyor, Jerry Meehan  </w:t>
      </w:r>
    </w:p>
    <w:p w14:paraId="7F0168DA" w14:textId="40525D17" w:rsidR="00932F0D" w:rsidRPr="00932F0D" w:rsidRDefault="00932F0D" w:rsidP="00932F0D">
      <w:pPr>
        <w:pStyle w:val="RecipientAddress"/>
        <w:numPr>
          <w:ilvl w:val="0"/>
          <w:numId w:val="8"/>
        </w:numPr>
        <w:rPr>
          <w:rFonts w:ascii="Calibri" w:hAnsi="Calibri" w:cs="Calibri"/>
          <w:color w:val="auto"/>
          <w:szCs w:val="22"/>
        </w:rPr>
      </w:pPr>
    </w:p>
    <w:p w14:paraId="165F6CD4" w14:textId="4CC23F49" w:rsidR="00D912BE" w:rsidRDefault="003E0252" w:rsidP="0064037D">
      <w:pPr>
        <w:pStyle w:val="RecipientAddress"/>
        <w:numPr>
          <w:ilvl w:val="0"/>
          <w:numId w:val="6"/>
        </w:numPr>
        <w:rPr>
          <w:rFonts w:ascii="Calibri" w:hAnsi="Calibri" w:cs="Calibri"/>
          <w:color w:val="auto"/>
          <w:szCs w:val="22"/>
        </w:rPr>
      </w:pPr>
      <w:r w:rsidRPr="00896F9C">
        <w:rPr>
          <w:rFonts w:ascii="Calibri" w:hAnsi="Calibri" w:cs="Calibri"/>
          <w:szCs w:val="22"/>
        </w:rPr>
        <w:t>Citizen’s Comments</w:t>
      </w:r>
      <w:r w:rsidR="00850AAA">
        <w:rPr>
          <w:rFonts w:ascii="Calibri" w:hAnsi="Calibri" w:cs="Calibri"/>
          <w:szCs w:val="22"/>
        </w:rPr>
        <w:t xml:space="preserve">  </w:t>
      </w:r>
      <w:bookmarkStart w:id="0" w:name="_Hlk175748158"/>
    </w:p>
    <w:p w14:paraId="0C351E89" w14:textId="77777777" w:rsidR="00932F0D" w:rsidRDefault="00932F0D" w:rsidP="00932F0D">
      <w:pPr>
        <w:pStyle w:val="RecipientAddress"/>
        <w:numPr>
          <w:ilvl w:val="0"/>
          <w:numId w:val="8"/>
        </w:numPr>
        <w:rPr>
          <w:rFonts w:ascii="Calibri" w:hAnsi="Calibri" w:cs="Calibri"/>
          <w:color w:val="auto"/>
          <w:szCs w:val="22"/>
        </w:rPr>
      </w:pPr>
    </w:p>
    <w:p w14:paraId="12AB8C3C" w14:textId="77777777" w:rsidR="00932F0D" w:rsidRPr="00932F0D" w:rsidRDefault="00932F0D" w:rsidP="00932F0D">
      <w:pPr>
        <w:pStyle w:val="RecipientAddress"/>
        <w:rPr>
          <w:rFonts w:ascii="Calibri" w:hAnsi="Calibri" w:cs="Calibri"/>
          <w:color w:val="auto"/>
          <w:szCs w:val="22"/>
        </w:rPr>
      </w:pPr>
    </w:p>
    <w:p w14:paraId="79EF055C" w14:textId="252F6AAC" w:rsidR="007A1102" w:rsidRDefault="00436FB6" w:rsidP="00436FB6">
      <w:pPr>
        <w:pStyle w:val="RecipientAddress"/>
        <w:numPr>
          <w:ilvl w:val="0"/>
          <w:numId w:val="6"/>
        </w:numPr>
        <w:rPr>
          <w:rFonts w:ascii="Calibri" w:hAnsi="Calibri" w:cs="Calibri"/>
          <w:szCs w:val="22"/>
        </w:rPr>
      </w:pPr>
      <w:r>
        <w:rPr>
          <w:rFonts w:ascii="Calibri" w:hAnsi="Calibri" w:cs="Calibri"/>
          <w:szCs w:val="22"/>
        </w:rPr>
        <w:t>Park Department</w:t>
      </w:r>
      <w:r w:rsidR="007512F0">
        <w:rPr>
          <w:rFonts w:ascii="Calibri" w:hAnsi="Calibri" w:cs="Calibri"/>
          <w:szCs w:val="22"/>
        </w:rPr>
        <w:t xml:space="preserve"> Update/Comments</w:t>
      </w:r>
    </w:p>
    <w:p w14:paraId="1B5F120A" w14:textId="3CAEFA52" w:rsidR="0064037D" w:rsidRPr="00932F0D" w:rsidRDefault="000056CF" w:rsidP="00932F0D">
      <w:pPr>
        <w:pStyle w:val="RecipientAddress"/>
        <w:numPr>
          <w:ilvl w:val="0"/>
          <w:numId w:val="39"/>
        </w:numPr>
        <w:rPr>
          <w:rFonts w:ascii="Calibri" w:hAnsi="Calibri" w:cs="Calibri"/>
          <w:szCs w:val="22"/>
        </w:rPr>
      </w:pPr>
      <w:r>
        <w:rPr>
          <w:rFonts w:ascii="Calibri" w:hAnsi="Calibri" w:cs="Calibri"/>
          <w:szCs w:val="22"/>
        </w:rPr>
        <w:t xml:space="preserve">Dave Meitzler </w:t>
      </w:r>
      <w:r w:rsidR="0064037D">
        <w:rPr>
          <w:rFonts w:ascii="Calibri" w:hAnsi="Calibri" w:cs="Calibri"/>
          <w:szCs w:val="22"/>
        </w:rPr>
        <w:t>–</w:t>
      </w:r>
      <w:r>
        <w:rPr>
          <w:rFonts w:ascii="Calibri" w:hAnsi="Calibri" w:cs="Calibri"/>
          <w:szCs w:val="22"/>
        </w:rPr>
        <w:t xml:space="preserve"> Lighting</w:t>
      </w:r>
      <w:r w:rsidR="0064037D">
        <w:rPr>
          <w:rFonts w:ascii="Calibri" w:hAnsi="Calibri" w:cs="Calibri"/>
          <w:szCs w:val="22"/>
        </w:rPr>
        <w:t xml:space="preserve"> quotes</w:t>
      </w:r>
      <w:r>
        <w:rPr>
          <w:rFonts w:ascii="Calibri" w:hAnsi="Calibri" w:cs="Calibri"/>
          <w:szCs w:val="22"/>
        </w:rPr>
        <w:t xml:space="preserve">                                                               Motion:         Second:</w:t>
      </w:r>
    </w:p>
    <w:p w14:paraId="0D0990CC" w14:textId="5321D754" w:rsidR="00D40084" w:rsidRDefault="00FF4D2D" w:rsidP="00DC17AF">
      <w:pPr>
        <w:pStyle w:val="RecipientAddress"/>
        <w:numPr>
          <w:ilvl w:val="0"/>
          <w:numId w:val="6"/>
        </w:numPr>
        <w:rPr>
          <w:rFonts w:ascii="Calibri" w:hAnsi="Calibri" w:cs="Calibri"/>
          <w:szCs w:val="22"/>
        </w:rPr>
      </w:pPr>
      <w:r w:rsidRPr="000D493B">
        <w:rPr>
          <w:rFonts w:ascii="Calibri" w:hAnsi="Calibri" w:cs="Calibri"/>
          <w:szCs w:val="22"/>
        </w:rPr>
        <w:t>Police Department Update/Comments</w:t>
      </w:r>
    </w:p>
    <w:bookmarkEnd w:id="0"/>
    <w:p w14:paraId="28FDBF7E" w14:textId="34B1A602" w:rsidR="00F82CF6" w:rsidRPr="00A41A3B" w:rsidRDefault="00032727" w:rsidP="00A41A3B">
      <w:pPr>
        <w:pStyle w:val="RecipientAddress"/>
        <w:numPr>
          <w:ilvl w:val="0"/>
          <w:numId w:val="39"/>
        </w:numPr>
        <w:rPr>
          <w:rFonts w:ascii="Calibri" w:hAnsi="Calibri" w:cs="Calibri"/>
          <w:szCs w:val="22"/>
          <w:lang w:val="fr-FR"/>
        </w:rPr>
      </w:pPr>
      <w:r w:rsidRPr="00032727">
        <w:rPr>
          <w:rFonts w:ascii="Calibri" w:hAnsi="Calibri" w:cs="Calibri"/>
          <w:szCs w:val="22"/>
          <w:lang w:val="fr-FR"/>
        </w:rPr>
        <w:t xml:space="preserve">            </w:t>
      </w:r>
      <w:r w:rsidRPr="00DC17AF">
        <w:rPr>
          <w:rFonts w:ascii="Calibri" w:hAnsi="Calibri" w:cs="Calibri"/>
          <w:szCs w:val="22"/>
          <w:lang w:val="fr-FR"/>
        </w:rPr>
        <w:t xml:space="preserve">   </w:t>
      </w:r>
      <w:r w:rsidRPr="00A41A3B">
        <w:rPr>
          <w:rFonts w:ascii="Calibri" w:hAnsi="Calibri" w:cs="Calibri"/>
          <w:szCs w:val="22"/>
          <w:lang w:val="fr-FR"/>
        </w:rPr>
        <w:t xml:space="preserve">                                                                   </w:t>
      </w:r>
    </w:p>
    <w:p w14:paraId="5A4A706E" w14:textId="77777777" w:rsidR="003136C4" w:rsidRPr="007D3D90" w:rsidRDefault="003136C4" w:rsidP="00DC17AF">
      <w:pPr>
        <w:pStyle w:val="RecipientAddress"/>
        <w:numPr>
          <w:ilvl w:val="0"/>
          <w:numId w:val="6"/>
        </w:numPr>
        <w:rPr>
          <w:rFonts w:ascii="Calibri" w:hAnsi="Calibri" w:cs="Calibri"/>
        </w:rPr>
      </w:pPr>
      <w:r w:rsidRPr="007D3D90">
        <w:rPr>
          <w:rFonts w:ascii="Calibri" w:hAnsi="Calibri" w:cs="Calibri"/>
        </w:rPr>
        <w:t>Superintendent of Operations Update/Comments</w:t>
      </w:r>
    </w:p>
    <w:p w14:paraId="0678EE0F" w14:textId="10F24BD0" w:rsidR="00032727" w:rsidRPr="008153D8" w:rsidRDefault="0064037D" w:rsidP="00D76A34">
      <w:pPr>
        <w:pStyle w:val="RecipientAddress"/>
        <w:numPr>
          <w:ilvl w:val="0"/>
          <w:numId w:val="10"/>
        </w:numPr>
        <w:rPr>
          <w:rFonts w:ascii="Calibri" w:hAnsi="Calibri" w:cs="Calibri"/>
          <w:szCs w:val="22"/>
        </w:rPr>
      </w:pPr>
      <w:r>
        <w:rPr>
          <w:rFonts w:ascii="Calibri" w:hAnsi="Calibri" w:cs="Calibri"/>
          <w:szCs w:val="22"/>
        </w:rPr>
        <w:t xml:space="preserve">Maquire – Water Plant Tank </w:t>
      </w:r>
      <w:proofErr w:type="spellStart"/>
      <w:r>
        <w:rPr>
          <w:rFonts w:ascii="Calibri" w:hAnsi="Calibri" w:cs="Calibri"/>
          <w:szCs w:val="22"/>
        </w:rPr>
        <w:t>maint</w:t>
      </w:r>
      <w:proofErr w:type="spellEnd"/>
      <w:r>
        <w:rPr>
          <w:rFonts w:ascii="Calibri" w:hAnsi="Calibri" w:cs="Calibri"/>
          <w:szCs w:val="22"/>
        </w:rPr>
        <w:t xml:space="preserve"> quote                                             Motion:         Second:</w:t>
      </w:r>
      <w:r w:rsidR="00C6270C" w:rsidRPr="008153D8">
        <w:rPr>
          <w:rFonts w:ascii="Calibri" w:hAnsi="Calibri" w:cs="Calibri"/>
          <w:szCs w:val="22"/>
        </w:rPr>
        <w:tab/>
      </w:r>
      <w:r w:rsidR="00F65850" w:rsidRPr="008153D8">
        <w:rPr>
          <w:rFonts w:ascii="Calibri" w:hAnsi="Calibri" w:cs="Calibri"/>
          <w:szCs w:val="22"/>
        </w:rPr>
        <w:tab/>
      </w:r>
      <w:r w:rsidR="00F65850" w:rsidRPr="008153D8">
        <w:rPr>
          <w:rFonts w:ascii="Calibri" w:hAnsi="Calibri" w:cs="Calibri"/>
          <w:szCs w:val="22"/>
        </w:rPr>
        <w:tab/>
      </w:r>
      <w:r w:rsidR="00F65850" w:rsidRPr="008153D8">
        <w:rPr>
          <w:rFonts w:ascii="Calibri" w:hAnsi="Calibri" w:cs="Calibri"/>
          <w:szCs w:val="22"/>
        </w:rPr>
        <w:tab/>
      </w:r>
      <w:r w:rsidR="00F65850" w:rsidRPr="008153D8">
        <w:rPr>
          <w:rFonts w:ascii="Calibri" w:hAnsi="Calibri" w:cs="Calibri"/>
          <w:szCs w:val="22"/>
        </w:rPr>
        <w:tab/>
      </w:r>
      <w:r w:rsidR="00F65850" w:rsidRPr="008153D8">
        <w:rPr>
          <w:rFonts w:ascii="Calibri" w:hAnsi="Calibri" w:cs="Calibri"/>
          <w:szCs w:val="22"/>
        </w:rPr>
        <w:tab/>
        <w:t xml:space="preserve">   </w:t>
      </w:r>
    </w:p>
    <w:p w14:paraId="3FAFCBF6" w14:textId="19590F17" w:rsidR="009F582D" w:rsidRDefault="009F582D" w:rsidP="00DC17AF">
      <w:pPr>
        <w:pStyle w:val="RecipientAddress"/>
        <w:numPr>
          <w:ilvl w:val="0"/>
          <w:numId w:val="6"/>
        </w:numPr>
        <w:rPr>
          <w:rFonts w:ascii="Calibri" w:hAnsi="Calibri" w:cs="Calibri"/>
          <w:szCs w:val="22"/>
        </w:rPr>
      </w:pPr>
      <w:r>
        <w:rPr>
          <w:rFonts w:ascii="Calibri" w:hAnsi="Calibri" w:cs="Calibri"/>
          <w:szCs w:val="22"/>
        </w:rPr>
        <w:t>Councilwoman Tinisha Weigelt</w:t>
      </w:r>
      <w:r w:rsidRPr="000D493B">
        <w:rPr>
          <w:rFonts w:ascii="Calibri" w:hAnsi="Calibri" w:cs="Calibri"/>
          <w:szCs w:val="22"/>
        </w:rPr>
        <w:t xml:space="preserve"> Update/Comments</w:t>
      </w:r>
    </w:p>
    <w:p w14:paraId="0BA3F90F" w14:textId="77777777" w:rsidR="00886386" w:rsidRPr="00F65850" w:rsidRDefault="00886386" w:rsidP="00F65850">
      <w:pPr>
        <w:pStyle w:val="RecipientAddress"/>
        <w:numPr>
          <w:ilvl w:val="0"/>
          <w:numId w:val="10"/>
        </w:numPr>
        <w:rPr>
          <w:rFonts w:ascii="Calibri" w:hAnsi="Calibri" w:cs="Calibri"/>
          <w:szCs w:val="22"/>
        </w:rPr>
      </w:pPr>
    </w:p>
    <w:p w14:paraId="5D075193" w14:textId="1318ABFC" w:rsidR="009F582D" w:rsidRDefault="009F582D" w:rsidP="00DC17AF">
      <w:pPr>
        <w:pStyle w:val="RecipientAddress"/>
        <w:numPr>
          <w:ilvl w:val="0"/>
          <w:numId w:val="6"/>
        </w:numPr>
        <w:rPr>
          <w:rFonts w:ascii="Calibri" w:hAnsi="Calibri" w:cs="Calibri"/>
          <w:szCs w:val="22"/>
        </w:rPr>
      </w:pPr>
      <w:r>
        <w:rPr>
          <w:rFonts w:ascii="Calibri" w:hAnsi="Calibri" w:cs="Calibri"/>
          <w:szCs w:val="22"/>
        </w:rPr>
        <w:t>Councilwoman Terri Edmiston</w:t>
      </w:r>
      <w:r w:rsidRPr="000D493B">
        <w:rPr>
          <w:rFonts w:ascii="Calibri" w:hAnsi="Calibri" w:cs="Calibri"/>
          <w:szCs w:val="22"/>
        </w:rPr>
        <w:t xml:space="preserve"> Update/Comments</w:t>
      </w:r>
    </w:p>
    <w:p w14:paraId="2AD2B9A2" w14:textId="06DAFD1C" w:rsidR="007015B2" w:rsidRPr="001D545A" w:rsidRDefault="007015B2" w:rsidP="007D7A7D">
      <w:pPr>
        <w:pStyle w:val="RecipientAddress"/>
        <w:numPr>
          <w:ilvl w:val="0"/>
          <w:numId w:val="10"/>
        </w:numPr>
        <w:rPr>
          <w:rFonts w:ascii="Calibri" w:hAnsi="Calibri" w:cs="Calibri"/>
          <w:szCs w:val="22"/>
        </w:rPr>
      </w:pPr>
    </w:p>
    <w:p w14:paraId="0CA20509" w14:textId="70656C93" w:rsidR="00346927" w:rsidRDefault="00346927" w:rsidP="00DC17AF">
      <w:pPr>
        <w:pStyle w:val="RecipientAddress"/>
        <w:numPr>
          <w:ilvl w:val="0"/>
          <w:numId w:val="6"/>
        </w:numPr>
        <w:rPr>
          <w:rFonts w:ascii="Calibri" w:hAnsi="Calibri" w:cs="Calibri"/>
          <w:szCs w:val="22"/>
        </w:rPr>
      </w:pPr>
      <w:r w:rsidRPr="000D493B">
        <w:rPr>
          <w:rFonts w:ascii="Calibri" w:hAnsi="Calibri" w:cs="Calibri"/>
          <w:szCs w:val="22"/>
        </w:rPr>
        <w:t xml:space="preserve">Councilman </w:t>
      </w:r>
      <w:r>
        <w:rPr>
          <w:rFonts w:ascii="Calibri" w:hAnsi="Calibri" w:cs="Calibri"/>
          <w:szCs w:val="22"/>
        </w:rPr>
        <w:t>Brian Humphries</w:t>
      </w:r>
      <w:r w:rsidRPr="000D493B">
        <w:rPr>
          <w:rFonts w:ascii="Calibri" w:hAnsi="Calibri" w:cs="Calibri"/>
          <w:szCs w:val="22"/>
        </w:rPr>
        <w:t xml:space="preserve"> Update/Comments</w:t>
      </w:r>
    </w:p>
    <w:p w14:paraId="6E9C8E77" w14:textId="50B32574" w:rsidR="008153D8" w:rsidRPr="00DC17AF" w:rsidRDefault="008153D8" w:rsidP="00DC17AF">
      <w:pPr>
        <w:pStyle w:val="RecipientAddress"/>
        <w:numPr>
          <w:ilvl w:val="0"/>
          <w:numId w:val="10"/>
        </w:numPr>
        <w:rPr>
          <w:rFonts w:ascii="Calibri" w:hAnsi="Calibri" w:cs="Calibri"/>
          <w:szCs w:val="22"/>
        </w:rPr>
      </w:pPr>
    </w:p>
    <w:p w14:paraId="7129354D" w14:textId="3AEA8332" w:rsidR="00D40084" w:rsidRDefault="00B80A24" w:rsidP="00DC17AF">
      <w:pPr>
        <w:pStyle w:val="RecipientAddress"/>
        <w:numPr>
          <w:ilvl w:val="0"/>
          <w:numId w:val="6"/>
        </w:numPr>
        <w:rPr>
          <w:rFonts w:ascii="Calibri" w:hAnsi="Calibri" w:cs="Calibri"/>
          <w:szCs w:val="22"/>
        </w:rPr>
      </w:pPr>
      <w:r>
        <w:rPr>
          <w:rFonts w:ascii="Calibri" w:hAnsi="Calibri" w:cs="Calibri"/>
          <w:szCs w:val="22"/>
        </w:rPr>
        <w:t>Vice President</w:t>
      </w:r>
      <w:r w:rsidR="00FF4D2D" w:rsidRPr="000D493B">
        <w:rPr>
          <w:rFonts w:ascii="Calibri" w:hAnsi="Calibri" w:cs="Calibri"/>
          <w:szCs w:val="22"/>
        </w:rPr>
        <w:t xml:space="preserve"> </w:t>
      </w:r>
      <w:r w:rsidR="00FF5DA8">
        <w:rPr>
          <w:rFonts w:ascii="Calibri" w:hAnsi="Calibri" w:cs="Calibri"/>
          <w:szCs w:val="22"/>
        </w:rPr>
        <w:t>Nick Scheer</w:t>
      </w:r>
      <w:r w:rsidR="00FF4D2D" w:rsidRPr="000D493B">
        <w:rPr>
          <w:rFonts w:ascii="Calibri" w:hAnsi="Calibri" w:cs="Calibri"/>
          <w:szCs w:val="22"/>
        </w:rPr>
        <w:t xml:space="preserve"> Update/Comments</w:t>
      </w:r>
    </w:p>
    <w:p w14:paraId="3DD18000" w14:textId="5797F1F4" w:rsidR="002D6276" w:rsidRPr="007B7C21" w:rsidRDefault="002D6276" w:rsidP="00223DCD">
      <w:pPr>
        <w:pStyle w:val="RecipientAddress"/>
        <w:numPr>
          <w:ilvl w:val="0"/>
          <w:numId w:val="10"/>
        </w:numPr>
        <w:rPr>
          <w:rFonts w:ascii="Calibri" w:hAnsi="Calibri" w:cs="Calibri"/>
          <w:color w:val="auto"/>
          <w:szCs w:val="22"/>
        </w:rPr>
      </w:pPr>
    </w:p>
    <w:p w14:paraId="0056B2FB" w14:textId="35116106" w:rsidR="00C97470" w:rsidRDefault="002661C1" w:rsidP="00DC17AF">
      <w:pPr>
        <w:pStyle w:val="RecipientAddress"/>
        <w:numPr>
          <w:ilvl w:val="0"/>
          <w:numId w:val="6"/>
        </w:numPr>
        <w:rPr>
          <w:rFonts w:ascii="Calibri" w:hAnsi="Calibri" w:cs="Calibri"/>
          <w:szCs w:val="22"/>
        </w:rPr>
      </w:pPr>
      <w:r>
        <w:rPr>
          <w:rFonts w:ascii="Calibri" w:hAnsi="Calibri" w:cs="Calibri"/>
          <w:szCs w:val="22"/>
        </w:rPr>
        <w:t xml:space="preserve">President </w:t>
      </w:r>
      <w:r w:rsidR="00C97470">
        <w:rPr>
          <w:rFonts w:ascii="Calibri" w:hAnsi="Calibri" w:cs="Calibri"/>
          <w:szCs w:val="22"/>
        </w:rPr>
        <w:t>Mandy Sands Update/Comments</w:t>
      </w:r>
    </w:p>
    <w:p w14:paraId="3767F3EF" w14:textId="2715436A" w:rsidR="00896F9C" w:rsidRPr="007A1102" w:rsidRDefault="00896F9C" w:rsidP="00511586">
      <w:pPr>
        <w:pStyle w:val="RecipientAddress"/>
        <w:numPr>
          <w:ilvl w:val="0"/>
          <w:numId w:val="10"/>
        </w:numPr>
        <w:rPr>
          <w:rFonts w:ascii="Calibri" w:hAnsi="Calibri" w:cs="Calibri"/>
          <w:szCs w:val="22"/>
        </w:rPr>
      </w:pPr>
    </w:p>
    <w:p w14:paraId="0AB3285C" w14:textId="41103AF2" w:rsidR="00C6270C" w:rsidRDefault="00C6270C" w:rsidP="00DC17AF">
      <w:pPr>
        <w:pStyle w:val="RecipientAddress"/>
        <w:numPr>
          <w:ilvl w:val="0"/>
          <w:numId w:val="6"/>
        </w:numPr>
        <w:rPr>
          <w:rFonts w:ascii="Calibri" w:hAnsi="Calibri" w:cs="Calibri"/>
          <w:szCs w:val="22"/>
        </w:rPr>
      </w:pPr>
      <w:r w:rsidRPr="00C6270C">
        <w:rPr>
          <w:rFonts w:ascii="Calibri" w:hAnsi="Calibri" w:cs="Calibri"/>
          <w:szCs w:val="22"/>
        </w:rPr>
        <w:t>Clerk Treasurer Sarah Milton</w:t>
      </w:r>
      <w:r>
        <w:rPr>
          <w:rFonts w:ascii="Calibri" w:hAnsi="Calibri" w:cs="Calibri"/>
          <w:szCs w:val="22"/>
        </w:rPr>
        <w:t>/Comments</w:t>
      </w:r>
    </w:p>
    <w:p w14:paraId="204167FD" w14:textId="3B0F040D" w:rsidR="0064037D" w:rsidRPr="00932F0D" w:rsidRDefault="007512F0" w:rsidP="00932F0D">
      <w:pPr>
        <w:pStyle w:val="RecipientAddress"/>
        <w:numPr>
          <w:ilvl w:val="0"/>
          <w:numId w:val="48"/>
        </w:numPr>
        <w:rPr>
          <w:rFonts w:ascii="Calibri" w:hAnsi="Calibri" w:cs="Calibri"/>
          <w:szCs w:val="22"/>
        </w:rPr>
      </w:pPr>
      <w:r>
        <w:rPr>
          <w:rFonts w:ascii="Calibri" w:hAnsi="Calibri" w:cs="Calibri"/>
          <w:szCs w:val="22"/>
        </w:rPr>
        <w:t>Resolution 2025-03 Appropriation Reduction for 2025                        Motion:        Second:</w:t>
      </w:r>
    </w:p>
    <w:p w14:paraId="6D8A1CEB" w14:textId="03A939AE" w:rsidR="00315CC3" w:rsidRDefault="00662EEB" w:rsidP="00DC17AF">
      <w:pPr>
        <w:pStyle w:val="RecipientAddress"/>
        <w:numPr>
          <w:ilvl w:val="0"/>
          <w:numId w:val="6"/>
        </w:numPr>
        <w:rPr>
          <w:rFonts w:ascii="Calibri" w:hAnsi="Calibri" w:cs="Calibri"/>
          <w:szCs w:val="22"/>
        </w:rPr>
      </w:pPr>
      <w:r w:rsidRPr="000D493B">
        <w:rPr>
          <w:rFonts w:ascii="Calibri" w:hAnsi="Calibri" w:cs="Calibri"/>
          <w:szCs w:val="22"/>
        </w:rPr>
        <w:t>Old Business</w:t>
      </w:r>
    </w:p>
    <w:p w14:paraId="67FFD631" w14:textId="77777777" w:rsidR="002F061C" w:rsidRDefault="002F061C">
      <w:pPr>
        <w:pStyle w:val="RecipientAddress"/>
        <w:numPr>
          <w:ilvl w:val="0"/>
          <w:numId w:val="9"/>
        </w:numPr>
        <w:rPr>
          <w:rFonts w:ascii="Calibri" w:hAnsi="Calibri" w:cs="Calibri"/>
          <w:szCs w:val="22"/>
        </w:rPr>
      </w:pPr>
    </w:p>
    <w:p w14:paraId="0C881EB5" w14:textId="629508E0" w:rsidR="002F061C" w:rsidRDefault="00662EEB" w:rsidP="00DC17AF">
      <w:pPr>
        <w:pStyle w:val="RecipientAddress"/>
        <w:numPr>
          <w:ilvl w:val="0"/>
          <w:numId w:val="6"/>
        </w:numPr>
        <w:rPr>
          <w:rFonts w:ascii="Calibri" w:hAnsi="Calibri" w:cs="Calibri"/>
          <w:szCs w:val="22"/>
        </w:rPr>
      </w:pPr>
      <w:r w:rsidRPr="002F061C">
        <w:rPr>
          <w:rFonts w:ascii="Calibri" w:hAnsi="Calibri" w:cs="Calibri"/>
          <w:szCs w:val="22"/>
        </w:rPr>
        <w:t>Presentation of Bills</w:t>
      </w:r>
      <w:r w:rsidR="00FB107F">
        <w:rPr>
          <w:rFonts w:ascii="Calibri" w:hAnsi="Calibri" w:cs="Calibri"/>
          <w:szCs w:val="22"/>
        </w:rPr>
        <w:t xml:space="preserve"> </w:t>
      </w:r>
      <w:r w:rsidR="00DE54A3">
        <w:rPr>
          <w:rFonts w:ascii="Calibri" w:hAnsi="Calibri" w:cs="Calibri"/>
          <w:szCs w:val="22"/>
        </w:rPr>
        <w:t>and Utility Adjustments</w:t>
      </w:r>
    </w:p>
    <w:p w14:paraId="3EB5F839" w14:textId="71D9849A" w:rsidR="00A617A0" w:rsidRPr="008C466E" w:rsidRDefault="00315CC3">
      <w:pPr>
        <w:pStyle w:val="RecipientAddress"/>
        <w:numPr>
          <w:ilvl w:val="0"/>
          <w:numId w:val="9"/>
        </w:numPr>
        <w:rPr>
          <w:rFonts w:ascii="Calibri" w:hAnsi="Calibri" w:cs="Calibri"/>
          <w:szCs w:val="22"/>
        </w:rPr>
      </w:pPr>
      <w:r w:rsidRPr="002F061C">
        <w:rPr>
          <w:rFonts w:ascii="Calibri" w:hAnsi="Calibri" w:cs="Calibri"/>
          <w:szCs w:val="22"/>
        </w:rPr>
        <w:t>Comments:</w:t>
      </w:r>
      <w:r w:rsidR="00F229F3" w:rsidRPr="002F061C">
        <w:rPr>
          <w:rFonts w:ascii="Calibri" w:hAnsi="Calibri" w:cs="Calibri"/>
          <w:szCs w:val="22"/>
        </w:rPr>
        <w:t xml:space="preserve">                                                             </w:t>
      </w:r>
      <w:r w:rsidR="00DD0AE9">
        <w:rPr>
          <w:rFonts w:ascii="Calibri" w:hAnsi="Calibri" w:cs="Calibri"/>
          <w:szCs w:val="22"/>
        </w:rPr>
        <w:tab/>
      </w:r>
      <w:r w:rsidR="00F229F3" w:rsidRPr="002F061C">
        <w:rPr>
          <w:rFonts w:ascii="Calibri" w:hAnsi="Calibri" w:cs="Calibri"/>
          <w:szCs w:val="22"/>
        </w:rPr>
        <w:t xml:space="preserve">  </w:t>
      </w:r>
      <w:r w:rsidR="00DD0AE9">
        <w:rPr>
          <w:rFonts w:ascii="Calibri" w:hAnsi="Calibri" w:cs="Calibri"/>
          <w:szCs w:val="22"/>
        </w:rPr>
        <w:t xml:space="preserve">                      </w:t>
      </w:r>
      <w:r w:rsidR="00C84DCB">
        <w:rPr>
          <w:rFonts w:ascii="Calibri" w:hAnsi="Calibri" w:cs="Calibri"/>
          <w:szCs w:val="22"/>
        </w:rPr>
        <w:t xml:space="preserve">  </w:t>
      </w:r>
      <w:r w:rsidR="00F229F3" w:rsidRPr="002F061C">
        <w:rPr>
          <w:rFonts w:ascii="Calibri" w:hAnsi="Calibri" w:cs="Calibri"/>
          <w:szCs w:val="22"/>
        </w:rPr>
        <w:t xml:space="preserve"> </w:t>
      </w:r>
      <w:r w:rsidR="000A6B7A">
        <w:rPr>
          <w:rFonts w:ascii="Calibri" w:hAnsi="Calibri" w:cs="Calibri"/>
          <w:szCs w:val="22"/>
        </w:rPr>
        <w:t xml:space="preserve"> </w:t>
      </w:r>
      <w:r w:rsidR="002277C2">
        <w:rPr>
          <w:rFonts w:ascii="Calibri" w:hAnsi="Calibri" w:cs="Calibri"/>
          <w:szCs w:val="22"/>
        </w:rPr>
        <w:t xml:space="preserve"> </w:t>
      </w:r>
      <w:r w:rsidR="00F05475">
        <w:rPr>
          <w:rFonts w:ascii="Calibri" w:hAnsi="Calibri" w:cs="Calibri"/>
          <w:szCs w:val="22"/>
        </w:rPr>
        <w:t xml:space="preserve"> </w:t>
      </w:r>
      <w:r w:rsidR="00080442">
        <w:rPr>
          <w:rFonts w:ascii="Calibri" w:hAnsi="Calibri" w:cs="Calibri"/>
          <w:szCs w:val="22"/>
        </w:rPr>
        <w:t xml:space="preserve"> </w:t>
      </w:r>
      <w:r w:rsidR="00F97A10">
        <w:rPr>
          <w:rFonts w:ascii="Calibri" w:hAnsi="Calibri" w:cs="Calibri"/>
          <w:szCs w:val="22"/>
        </w:rPr>
        <w:t xml:space="preserve">  </w:t>
      </w:r>
      <w:r w:rsidRPr="002F061C">
        <w:rPr>
          <w:rFonts w:ascii="Calibri" w:hAnsi="Calibri" w:cs="Calibri"/>
          <w:szCs w:val="22"/>
        </w:rPr>
        <w:t>Motion:</w:t>
      </w:r>
      <w:r w:rsidR="00DD0AE9">
        <w:rPr>
          <w:rFonts w:ascii="Calibri" w:hAnsi="Calibri" w:cs="Calibri"/>
          <w:szCs w:val="22"/>
        </w:rPr>
        <w:t xml:space="preserve">     </w:t>
      </w:r>
      <w:r w:rsidR="003551C7">
        <w:rPr>
          <w:rFonts w:ascii="Calibri" w:hAnsi="Calibri" w:cs="Calibri"/>
          <w:szCs w:val="22"/>
        </w:rPr>
        <w:t xml:space="preserve"> </w:t>
      </w:r>
      <w:r w:rsidR="00DD0AE9">
        <w:rPr>
          <w:rFonts w:ascii="Calibri" w:hAnsi="Calibri" w:cs="Calibri"/>
          <w:szCs w:val="22"/>
        </w:rPr>
        <w:t xml:space="preserve">  </w:t>
      </w:r>
      <w:r w:rsidR="004363CE">
        <w:rPr>
          <w:rFonts w:ascii="Calibri" w:hAnsi="Calibri" w:cs="Calibri"/>
          <w:szCs w:val="22"/>
        </w:rPr>
        <w:t xml:space="preserve"> </w:t>
      </w:r>
      <w:r w:rsidRPr="002F061C">
        <w:rPr>
          <w:rFonts w:ascii="Calibri" w:hAnsi="Calibri" w:cs="Calibri"/>
          <w:szCs w:val="22"/>
        </w:rPr>
        <w:t>Second:</w:t>
      </w:r>
    </w:p>
    <w:p w14:paraId="615E0F73" w14:textId="61A6FD09" w:rsidR="00511586" w:rsidRDefault="00662EEB" w:rsidP="00DC17AF">
      <w:pPr>
        <w:pStyle w:val="RecipientAddress"/>
        <w:numPr>
          <w:ilvl w:val="0"/>
          <w:numId w:val="6"/>
        </w:numPr>
        <w:rPr>
          <w:rFonts w:ascii="Calibri" w:hAnsi="Calibri" w:cs="Calibri"/>
          <w:szCs w:val="22"/>
        </w:rPr>
      </w:pPr>
      <w:r w:rsidRPr="002F061C">
        <w:rPr>
          <w:rFonts w:ascii="Calibri" w:hAnsi="Calibri" w:cs="Calibri"/>
          <w:szCs w:val="22"/>
        </w:rPr>
        <w:t>Adjourn Meeting</w:t>
      </w:r>
      <w:r w:rsidR="00F229F3" w:rsidRPr="002F061C">
        <w:rPr>
          <w:rFonts w:ascii="Calibri" w:hAnsi="Calibri" w:cs="Calibri"/>
          <w:szCs w:val="22"/>
        </w:rPr>
        <w:t xml:space="preserve">                                     </w:t>
      </w:r>
      <w:r w:rsidR="00F229F3" w:rsidRPr="002F061C">
        <w:rPr>
          <w:rFonts w:ascii="Calibri" w:hAnsi="Calibri" w:cs="Calibri"/>
          <w:szCs w:val="22"/>
        </w:rPr>
        <w:tab/>
      </w:r>
      <w:r w:rsidR="00F229F3" w:rsidRPr="002F061C">
        <w:rPr>
          <w:rFonts w:ascii="Calibri" w:hAnsi="Calibri" w:cs="Calibri"/>
          <w:szCs w:val="22"/>
        </w:rPr>
        <w:tab/>
      </w:r>
      <w:r w:rsidR="002F061C">
        <w:rPr>
          <w:rFonts w:ascii="Calibri" w:hAnsi="Calibri" w:cs="Calibri"/>
          <w:szCs w:val="22"/>
        </w:rPr>
        <w:t xml:space="preserve">            </w:t>
      </w:r>
      <w:r w:rsidR="00DD0AE9">
        <w:rPr>
          <w:rFonts w:ascii="Calibri" w:hAnsi="Calibri" w:cs="Calibri"/>
          <w:szCs w:val="22"/>
        </w:rPr>
        <w:t xml:space="preserve">                  </w:t>
      </w:r>
      <w:r w:rsidR="002F061C">
        <w:rPr>
          <w:rFonts w:ascii="Calibri" w:hAnsi="Calibri" w:cs="Calibri"/>
          <w:szCs w:val="22"/>
        </w:rPr>
        <w:t xml:space="preserve"> </w:t>
      </w:r>
      <w:r w:rsidR="00DD0AE9">
        <w:rPr>
          <w:rFonts w:ascii="Calibri" w:hAnsi="Calibri" w:cs="Calibri"/>
          <w:szCs w:val="22"/>
        </w:rPr>
        <w:t xml:space="preserve">        </w:t>
      </w:r>
      <w:r w:rsidR="00C84DCB">
        <w:rPr>
          <w:rFonts w:ascii="Calibri" w:hAnsi="Calibri" w:cs="Calibri"/>
          <w:szCs w:val="22"/>
        </w:rPr>
        <w:t xml:space="preserve"> </w:t>
      </w:r>
      <w:r w:rsidR="00837008">
        <w:rPr>
          <w:rFonts w:ascii="Calibri" w:hAnsi="Calibri" w:cs="Calibri"/>
          <w:szCs w:val="22"/>
        </w:rPr>
        <w:t xml:space="preserve"> </w:t>
      </w:r>
      <w:r w:rsidR="00BC03E4">
        <w:rPr>
          <w:rFonts w:ascii="Calibri" w:hAnsi="Calibri" w:cs="Calibri"/>
          <w:szCs w:val="22"/>
        </w:rPr>
        <w:t xml:space="preserve"> </w:t>
      </w:r>
      <w:r w:rsidR="0084276E">
        <w:rPr>
          <w:rFonts w:ascii="Calibri" w:hAnsi="Calibri" w:cs="Calibri"/>
          <w:szCs w:val="22"/>
        </w:rPr>
        <w:t xml:space="preserve"> </w:t>
      </w:r>
      <w:r w:rsidR="00C84DCB">
        <w:rPr>
          <w:rFonts w:ascii="Calibri" w:hAnsi="Calibri" w:cs="Calibri"/>
          <w:szCs w:val="22"/>
        </w:rPr>
        <w:t xml:space="preserve"> </w:t>
      </w:r>
      <w:r w:rsidR="002277C2">
        <w:rPr>
          <w:rFonts w:ascii="Calibri" w:hAnsi="Calibri" w:cs="Calibri"/>
          <w:szCs w:val="22"/>
        </w:rPr>
        <w:t xml:space="preserve"> </w:t>
      </w:r>
      <w:r w:rsidR="00F97A10">
        <w:rPr>
          <w:rFonts w:ascii="Calibri" w:hAnsi="Calibri" w:cs="Calibri"/>
          <w:szCs w:val="22"/>
        </w:rPr>
        <w:t xml:space="preserve"> </w:t>
      </w:r>
      <w:r w:rsidR="003E0252">
        <w:rPr>
          <w:rFonts w:ascii="Calibri" w:hAnsi="Calibri" w:cs="Calibri"/>
          <w:szCs w:val="22"/>
        </w:rPr>
        <w:t xml:space="preserve"> </w:t>
      </w:r>
      <w:r w:rsidR="00714E44">
        <w:rPr>
          <w:rFonts w:ascii="Calibri" w:hAnsi="Calibri" w:cs="Calibri"/>
          <w:szCs w:val="22"/>
        </w:rPr>
        <w:t xml:space="preserve"> </w:t>
      </w:r>
      <w:r w:rsidR="00315CC3" w:rsidRPr="002F061C">
        <w:rPr>
          <w:rFonts w:ascii="Calibri" w:hAnsi="Calibri" w:cs="Calibri"/>
          <w:szCs w:val="22"/>
        </w:rPr>
        <w:t>Motion</w:t>
      </w:r>
      <w:r w:rsidR="00DD0AE9">
        <w:rPr>
          <w:rFonts w:ascii="Calibri" w:hAnsi="Calibri" w:cs="Calibri"/>
          <w:szCs w:val="22"/>
        </w:rPr>
        <w:t>:</w:t>
      </w:r>
      <w:r w:rsidR="002F061C">
        <w:rPr>
          <w:rFonts w:ascii="Calibri" w:hAnsi="Calibri" w:cs="Calibri"/>
          <w:szCs w:val="22"/>
        </w:rPr>
        <w:t xml:space="preserve">       </w:t>
      </w:r>
      <w:r w:rsidR="00DD0AE9">
        <w:rPr>
          <w:rFonts w:ascii="Calibri" w:hAnsi="Calibri" w:cs="Calibri"/>
          <w:szCs w:val="22"/>
        </w:rPr>
        <w:t xml:space="preserve"> </w:t>
      </w:r>
      <w:r w:rsidR="004363CE">
        <w:rPr>
          <w:rFonts w:ascii="Calibri" w:hAnsi="Calibri" w:cs="Calibri"/>
          <w:szCs w:val="22"/>
        </w:rPr>
        <w:t xml:space="preserve"> </w:t>
      </w:r>
      <w:r w:rsidR="00315CC3" w:rsidRPr="002F061C">
        <w:rPr>
          <w:rFonts w:ascii="Calibri" w:hAnsi="Calibri" w:cs="Calibri"/>
          <w:szCs w:val="22"/>
        </w:rPr>
        <w:t>Second:</w:t>
      </w:r>
    </w:p>
    <w:p w14:paraId="18B7E5A5" w14:textId="77777777" w:rsidR="007512F0" w:rsidRPr="007512F0" w:rsidRDefault="007512F0" w:rsidP="007512F0">
      <w:pPr>
        <w:spacing w:after="0"/>
        <w:rPr>
          <w:rFonts w:ascii="Calibri" w:hAnsi="Calibri" w:cs="Calibri"/>
          <w:color w:val="auto"/>
          <w:sz w:val="20"/>
          <w:lang w:eastAsia="en-US" w:bidi="ar-SA"/>
        </w:rPr>
      </w:pPr>
      <w:r w:rsidRPr="007512F0">
        <w:rPr>
          <w:rFonts w:ascii="Calibri" w:hAnsi="Calibri" w:cs="Calibri"/>
          <w:sz w:val="20"/>
        </w:rPr>
        <w:lastRenderedPageBreak/>
        <w:t>PUBLIC COMMENTS</w:t>
      </w:r>
    </w:p>
    <w:p w14:paraId="034987DB" w14:textId="29D2B511" w:rsidR="007512F0" w:rsidRPr="007512F0" w:rsidRDefault="007512F0" w:rsidP="007512F0">
      <w:pPr>
        <w:spacing w:after="0"/>
        <w:rPr>
          <w:rFonts w:ascii="Calibri" w:hAnsi="Calibri" w:cs="Calibri"/>
          <w:sz w:val="20"/>
        </w:rPr>
      </w:pPr>
      <w:r w:rsidRPr="007512F0">
        <w:rPr>
          <w:rFonts w:ascii="Calibri" w:hAnsi="Calibri" w:cs="Calibri"/>
          <w:sz w:val="20"/>
        </w:rPr>
        <w:t>We welcome public comment and encourage active participation at this meeting. There will be an opportunity for public comment during Citizen’s Comments. Comments should be limited to three (3) minutes in length, and we ask that you not repeat what others have said. Your comments should be courteous and respectful of all. If you need</w:t>
      </w:r>
      <w:r>
        <w:rPr>
          <w:rFonts w:ascii="Calibri" w:hAnsi="Calibri" w:cs="Calibri"/>
          <w:sz w:val="20"/>
        </w:rPr>
        <w:t xml:space="preserve"> </w:t>
      </w:r>
      <w:r w:rsidRPr="007512F0">
        <w:rPr>
          <w:rFonts w:ascii="Calibri" w:hAnsi="Calibri" w:cs="Calibri"/>
          <w:sz w:val="20"/>
        </w:rPr>
        <w:t xml:space="preserve">additional time, please consider sending your questions, comments, or concerns to the Town Clerk at: </w:t>
      </w:r>
      <w:hyperlink r:id="rId13" w:history="1">
        <w:r w:rsidRPr="007512F0">
          <w:rPr>
            <w:rStyle w:val="Hyperlink"/>
            <w:rFonts w:ascii="Calibri" w:hAnsi="Calibri" w:cs="Calibri"/>
            <w:sz w:val="20"/>
          </w:rPr>
          <w:t>roanoketct@yahoo.com</w:t>
        </w:r>
      </w:hyperlink>
      <w:r w:rsidRPr="007512F0">
        <w:rPr>
          <w:rFonts w:ascii="Calibri" w:hAnsi="Calibri" w:cs="Calibri"/>
          <w:color w:val="EE0000"/>
          <w:sz w:val="20"/>
        </w:rPr>
        <w:t xml:space="preserve">  </w:t>
      </w:r>
      <w:r w:rsidRPr="0064037D">
        <w:rPr>
          <w:rFonts w:ascii="Calibri" w:hAnsi="Calibri" w:cs="Calibri"/>
          <w:sz w:val="20"/>
        </w:rPr>
        <w:t>If you wish to speak, we request that you state your name before speaking. Your contribution to this meeting aids the efforts of the Council in addressing issues that are</w:t>
      </w:r>
      <w:r w:rsidRPr="0064037D">
        <w:rPr>
          <w:rFonts w:ascii="Calibri" w:hAnsi="Calibri" w:cs="Calibri"/>
          <w:color w:val="EE0000"/>
          <w:sz w:val="20"/>
        </w:rPr>
        <w:t xml:space="preserve"> </w:t>
      </w:r>
      <w:r w:rsidRPr="0064037D">
        <w:rPr>
          <w:rFonts w:ascii="Calibri" w:hAnsi="Calibri" w:cs="Calibri"/>
          <w:sz w:val="20"/>
        </w:rPr>
        <w:t>important to the citizens of the Town of Roanoke.</w:t>
      </w:r>
    </w:p>
    <w:sectPr w:rsidR="007512F0" w:rsidRPr="007512F0" w:rsidSect="00BD0929">
      <w:footerReference w:type="even" r:id="rId14"/>
      <w:footerReference w:type="default" r:id="rId15"/>
      <w:headerReference w:type="first" r:id="rId16"/>
      <w:footerReference w:type="first" r:id="rId17"/>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FBCE5" w14:textId="77777777" w:rsidR="00124F21" w:rsidRDefault="00124F21">
      <w:pPr>
        <w:spacing w:after="0" w:line="240" w:lineRule="auto"/>
      </w:pPr>
      <w:r>
        <w:separator/>
      </w:r>
    </w:p>
  </w:endnote>
  <w:endnote w:type="continuationSeparator" w:id="0">
    <w:p w14:paraId="395943E8" w14:textId="77777777" w:rsidR="00124F21" w:rsidRDefault="0012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w:altName w:val="Georgi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3C57" w14:textId="66CCCA5C" w:rsidR="00932268" w:rsidRDefault="008206C1">
    <w:pPr>
      <w:pStyle w:val="Footer"/>
    </w:pPr>
    <w:r>
      <w:rPr>
        <w:noProof/>
      </w:rPr>
      <mc:AlternateContent>
        <mc:Choice Requires="wps">
          <w:drawing>
            <wp:anchor distT="0" distB="0" distL="114300" distR="114300" simplePos="0" relativeHeight="251671552" behindDoc="0" locked="0" layoutInCell="0" allowOverlap="1" wp14:anchorId="13F6D8FF" wp14:editId="1E2AB0C9">
              <wp:simplePos x="0" y="0"/>
              <wp:positionH relativeFrom="rightMargin">
                <wp:align>left</wp:align>
              </wp:positionH>
              <wp:positionV relativeFrom="margin">
                <wp:align>bottom</wp:align>
              </wp:positionV>
              <wp:extent cx="531495" cy="8229600"/>
              <wp:effectExtent l="0" t="0" r="1905"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A1E02" w14:textId="2FB31AB6" w:rsidR="00932268" w:rsidRDefault="00000000">
                          <w:pPr>
                            <w:pStyle w:val="GrayText"/>
                          </w:pPr>
                          <w:sdt>
                            <w:sdtPr>
                              <w:id w:val="23888244"/>
                              <w:placeholder>
                                <w:docPart w:val="E22805121D474C07896E92336BB1B291"/>
                              </w:placeholder>
                              <w:dataBinding w:prefixMappings="xmlns:ns0='http://schemas.openxmlformats.org/officeDocument/2006/extended-properties' " w:xpath="/ns0:Properties[1]/ns0:Company[1]" w:storeItemID="{6668398D-A668-4E3E-A5EB-62B293D839F1}"/>
                              <w:text/>
                            </w:sdtPr>
                            <w:sdtContent>
                              <w:r w:rsidR="00C66D3B">
                                <w:t>2020-01-07 Roanoke Town Council Agenda</w:t>
                              </w:r>
                            </w:sdtContent>
                          </w:sdt>
                          <w:r w:rsidR="004952D2">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3F6D8FF" id="Rectangle 15" o:spid="_x0000_s1027" style="position:absolute;margin-left:0;margin-top:0;width:41.85pt;height:9in;z-index:251671552;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" o:allowincell="f" filled="f" stroked="f">
              <v:textbox style="layout-flow:vertical;mso-layout-flow-alt:bottom-to-top" inset=",,8.64pt,10.8pt">
                <w:txbxContent>
                  <w:p w14:paraId="577A1E02" w14:textId="2FB31AB6" w:rsidR="00932268" w:rsidRDefault="00000000">
                    <w:pPr>
                      <w:pStyle w:val="GrayText"/>
                    </w:pPr>
                    <w:sdt>
                      <w:sdtPr>
                        <w:id w:val="23888244"/>
                        <w:placeholder>
                          <w:docPart w:val="E22805121D474C07896E92336BB1B291"/>
                        </w:placeholder>
                        <w:dataBinding w:prefixMappings="xmlns:ns0='http://schemas.openxmlformats.org/officeDocument/2006/extended-properties' " w:xpath="/ns0:Properties[1]/ns0:Company[1]" w:storeItemID="{6668398D-A668-4E3E-A5EB-62B293D839F1}"/>
                        <w:text/>
                      </w:sdtPr>
                      <w:sdtContent>
                        <w:r w:rsidR="00C66D3B">
                          <w:t>2020-01-07 Roanoke Town Council Agenda</w:t>
                        </w:r>
                      </w:sdtContent>
                    </w:sdt>
                    <w:r w:rsidR="004952D2">
                      <w:t xml:space="preserve">  </w:t>
                    </w:r>
                  </w:p>
                </w:txbxContent>
              </v:textbox>
              <w10:wrap anchorx="margin" anchory="margin"/>
            </v:rect>
          </w:pict>
        </mc:Fallback>
      </mc:AlternateContent>
    </w:r>
    <w:r>
      <w:rPr>
        <w:noProof/>
      </w:rPr>
      <mc:AlternateContent>
        <mc:Choice Requires="wps">
          <w:drawing>
            <wp:anchor distT="0" distB="0" distL="114300" distR="114300" simplePos="0" relativeHeight="251672576" behindDoc="0" locked="0" layoutInCell="0" allowOverlap="1" wp14:anchorId="7FEF7417" wp14:editId="538D3F11">
              <wp:simplePos x="0" y="0"/>
              <wp:positionH relativeFrom="page">
                <wp:align>center</wp:align>
              </wp:positionH>
              <wp:positionV relativeFrom="page">
                <wp:align>center</wp:align>
              </wp:positionV>
              <wp:extent cx="7138035" cy="9441815"/>
              <wp:effectExtent l="9525" t="9525" r="15240"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67C61DF" id="AutoShape 16" o:spid="_x0000_s1026" style="position:absolute;margin-left:0;margin-top:0;width:562.05pt;height:743.45pt;z-index:25167257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r>
      <w:rPr>
        <w:noProof/>
      </w:rPr>
      <mc:AlternateContent>
        <mc:Choice Requires="wps">
          <w:drawing>
            <wp:anchor distT="0" distB="0" distL="114300" distR="114300" simplePos="0" relativeHeight="251670528" behindDoc="0" locked="0" layoutInCell="0" allowOverlap="1" wp14:anchorId="2045A52C" wp14:editId="28BDA812">
              <wp:simplePos x="0" y="0"/>
              <wp:positionH relativeFrom="rightMargin">
                <wp:align>left</wp:align>
              </wp:positionH>
              <wp:positionV relativeFrom="bottomMargin">
                <wp:align>top</wp:align>
              </wp:positionV>
              <wp:extent cx="520700" cy="520700"/>
              <wp:effectExtent l="0" t="0" r="3175" b="3175"/>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358A16" w14:textId="77777777" w:rsidR="00932268" w:rsidRDefault="007A7213">
                          <w:pPr>
                            <w:pStyle w:val="NoSpacing"/>
                            <w:jc w:val="center"/>
                            <w:rPr>
                              <w:color w:val="FFFFFF" w:themeColor="background1"/>
                              <w:sz w:val="40"/>
                              <w:szCs w:val="40"/>
                            </w:rPr>
                          </w:pPr>
                          <w:r>
                            <w:fldChar w:fldCharType="begin"/>
                          </w:r>
                          <w:r>
                            <w:instrText xml:space="preserve"> PAGE  \* Arabic  \* MERGEFORMAT </w:instrText>
                          </w:r>
                          <w:r>
                            <w:fldChar w:fldCharType="separate"/>
                          </w:r>
                          <w:r w:rsidR="004952D2">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45A52C" id="Oval 14" o:spid="_x0000_s1028" style="position:absolute;margin-left:0;margin-top:0;width:41pt;height:41pt;z-index:251670528;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" o:allowincell="f" fillcolor="#d34817 [3204]" stroked="f">
              <v:textbox inset="0,0,0,0">
                <w:txbxContent>
                  <w:p w14:paraId="1E358A16" w14:textId="77777777" w:rsidR="00932268" w:rsidRDefault="007A7213">
                    <w:pPr>
                      <w:pStyle w:val="NoSpacing"/>
                      <w:jc w:val="center"/>
                      <w:rPr>
                        <w:color w:val="FFFFFF" w:themeColor="background1"/>
                        <w:sz w:val="40"/>
                        <w:szCs w:val="40"/>
                      </w:rPr>
                    </w:pPr>
                    <w:r>
                      <w:fldChar w:fldCharType="begin"/>
                    </w:r>
                    <w:r>
                      <w:instrText xml:space="preserve"> PAGE  \* Arabic  \* MERGEFORMAT </w:instrText>
                    </w:r>
                    <w:r>
                      <w:fldChar w:fldCharType="separate"/>
                    </w:r>
                    <w:r w:rsidR="004952D2">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8893" w14:textId="65F35247" w:rsidR="00932268" w:rsidRDefault="008206C1">
    <w:pPr>
      <w:rPr>
        <w:sz w:val="20"/>
      </w:rPr>
    </w:pPr>
    <w:r>
      <w:rPr>
        <w:noProof/>
        <w:sz w:val="10"/>
        <w:szCs w:val="10"/>
      </w:rPr>
      <mc:AlternateContent>
        <mc:Choice Requires="wps">
          <w:drawing>
            <wp:anchor distT="0" distB="0" distL="114300" distR="114300" simplePos="0" relativeHeight="251676672" behindDoc="0" locked="0" layoutInCell="0" allowOverlap="1" wp14:anchorId="2ADE448E" wp14:editId="63DB0FA0">
              <wp:simplePos x="0" y="0"/>
              <wp:positionH relativeFrom="leftMargin">
                <wp:align>right</wp:align>
              </wp:positionH>
              <wp:positionV relativeFrom="margin">
                <wp:align>bottom</wp:align>
              </wp:positionV>
              <wp:extent cx="594995" cy="8229600"/>
              <wp:effectExtent l="4445" t="0" r="635"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28E3" w14:textId="2FB0EEC3" w:rsidR="00932268" w:rsidRDefault="00000000">
                          <w:pPr>
                            <w:pStyle w:val="GrayText"/>
                          </w:pPr>
                          <w:sdt>
                            <w:sdtPr>
                              <w:rPr>
                                <w:rFonts w:ascii="Calibri" w:hAnsi="Calibri"/>
                              </w:rPr>
                              <w:id w:val="805254801"/>
                              <w:dataBinding w:prefixMappings="xmlns:ns0='http://schemas.openxmlformats.org/officeDocument/2006/extended-properties' " w:xpath="/ns0:Properties[1]/ns0:Company[1]" w:storeItemID="{6668398D-A668-4E3E-A5EB-62B293D839F1}"/>
                              <w:text/>
                            </w:sdtPr>
                            <w:sdtContent>
                              <w:r w:rsidR="00662EEB">
                                <w:rPr>
                                  <w:rFonts w:ascii="Calibri" w:hAnsi="Calibri"/>
                                </w:rPr>
                                <w:t xml:space="preserve">2020-01-07 </w:t>
                              </w:r>
                              <w:r w:rsidR="00662EEB" w:rsidRPr="00662EEB">
                                <w:rPr>
                                  <w:rFonts w:ascii="Calibri" w:hAnsi="Calibri"/>
                                </w:rPr>
                                <w:t>Roanoke Town Council Agenda</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2ADE448E" id="Rectangle 19" o:spid="_x0000_s1029" style="position:absolute;margin-left:-4.35pt;margin-top:0;width:46.85pt;height:9in;z-index:25167667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" o:allowincell="f" filled="f" stroked="f">
              <v:textbox style="layout-flow:vertical;mso-layout-flow-alt:bottom-to-top" inset=",,8.64pt,10.8pt">
                <w:txbxContent>
                  <w:p w14:paraId="099928E3" w14:textId="2FB0EEC3" w:rsidR="00932268" w:rsidRDefault="00000000">
                    <w:pPr>
                      <w:pStyle w:val="GrayText"/>
                    </w:pPr>
                    <w:sdt>
                      <w:sdtPr>
                        <w:rPr>
                          <w:rFonts w:ascii="Calibri" w:hAnsi="Calibri"/>
                        </w:rPr>
                        <w:id w:val="805254801"/>
                        <w:dataBinding w:prefixMappings="xmlns:ns0='http://schemas.openxmlformats.org/officeDocument/2006/extended-properties' " w:xpath="/ns0:Properties[1]/ns0:Company[1]" w:storeItemID="{6668398D-A668-4E3E-A5EB-62B293D839F1}"/>
                        <w:text/>
                      </w:sdtPr>
                      <w:sdtContent>
                        <w:r w:rsidR="00662EEB">
                          <w:rPr>
                            <w:rFonts w:ascii="Calibri" w:hAnsi="Calibri"/>
                          </w:rPr>
                          <w:t xml:space="preserve">2020-01-07 </w:t>
                        </w:r>
                        <w:r w:rsidR="00662EEB" w:rsidRPr="00662EEB">
                          <w:rPr>
                            <w:rFonts w:ascii="Calibri" w:hAnsi="Calibri"/>
                          </w:rPr>
                          <w:t>Roanoke Town Council Agenda</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75648" behindDoc="0" locked="0" layoutInCell="0" allowOverlap="1" wp14:anchorId="2BF8BE93" wp14:editId="094146D5">
              <wp:simplePos x="0" y="0"/>
              <wp:positionH relativeFrom="page">
                <wp:align>center</wp:align>
              </wp:positionH>
              <wp:positionV relativeFrom="page">
                <wp:align>center</wp:align>
              </wp:positionV>
              <wp:extent cx="7125970" cy="9438640"/>
              <wp:effectExtent l="15240" t="6350" r="12065" b="1333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943864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2AA6F5" id="AutoShape 18" o:spid="_x0000_s1026" style="position:absolute;margin-left:0;margin-top:0;width:561.1pt;height:743.2pt;z-index:25167564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" o:allowincell="f" filled="f" fillcolor="black" strokecolor="black [3213]" strokeweight="1pt">
              <w10:wrap anchorx="page" anchory="page"/>
            </v:roundrect>
          </w:pict>
        </mc:Fallback>
      </mc:AlternateContent>
    </w:r>
    <w:r>
      <w:rPr>
        <w:noProof/>
        <w:sz w:val="20"/>
      </w:rPr>
      <mc:AlternateContent>
        <mc:Choice Requires="wps">
          <w:drawing>
            <wp:anchor distT="0" distB="0" distL="114300" distR="114300" simplePos="0" relativeHeight="251674624" behindDoc="0" locked="0" layoutInCell="0" allowOverlap="1" wp14:anchorId="00B3CFB8" wp14:editId="181201A7">
              <wp:simplePos x="0" y="0"/>
              <wp:positionH relativeFrom="leftMargin">
                <wp:align>right</wp:align>
              </wp:positionH>
              <wp:positionV relativeFrom="bottomMargin">
                <wp:align>top</wp:align>
              </wp:positionV>
              <wp:extent cx="520700" cy="520700"/>
              <wp:effectExtent l="0" t="0" r="3175" b="3175"/>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A037C8" w14:textId="77777777" w:rsidR="00932268" w:rsidRDefault="007A7213">
                          <w:pPr>
                            <w:pStyle w:val="NoSpacing"/>
                            <w:jc w:val="center"/>
                            <w:rPr>
                              <w:color w:val="FFFFFF" w:themeColor="background1"/>
                              <w:sz w:val="40"/>
                              <w:szCs w:val="40"/>
                            </w:rPr>
                          </w:pPr>
                          <w:r>
                            <w:fldChar w:fldCharType="begin"/>
                          </w:r>
                          <w:r>
                            <w:instrText xml:space="preserve"> PAGE  \* Arabic  \* MERGEFORMAT </w:instrText>
                          </w:r>
                          <w:r>
                            <w:fldChar w:fldCharType="separate"/>
                          </w:r>
                          <w:r w:rsidR="004952D2">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B3CFB8" id="Oval 17" o:spid="_x0000_s1030" style="position:absolute;margin-left:-10.2pt;margin-top:0;width:41pt;height:41pt;z-index:25167462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" o:allowincell="f" fillcolor="#d34817 [3204]" stroked="f">
              <v:textbox inset="0,0,0,0">
                <w:txbxContent>
                  <w:p w14:paraId="5DA037C8" w14:textId="77777777" w:rsidR="00932268" w:rsidRDefault="007A7213">
                    <w:pPr>
                      <w:pStyle w:val="NoSpacing"/>
                      <w:jc w:val="center"/>
                      <w:rPr>
                        <w:color w:val="FFFFFF" w:themeColor="background1"/>
                        <w:sz w:val="40"/>
                        <w:szCs w:val="40"/>
                      </w:rPr>
                    </w:pPr>
                    <w:r>
                      <w:fldChar w:fldCharType="begin"/>
                    </w:r>
                    <w:r>
                      <w:instrText xml:space="preserve"> PAGE  \* Arabic  \* MERGEFORMAT </w:instrText>
                    </w:r>
                    <w:r>
                      <w:fldChar w:fldCharType="separate"/>
                    </w:r>
                    <w:r w:rsidR="004952D2">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p w14:paraId="659423A0" w14:textId="77777777" w:rsidR="00932268" w:rsidRDefault="0093226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E53F" w14:textId="62EABB3B" w:rsidR="00932268" w:rsidRDefault="008206C1">
    <w:pPr>
      <w:pStyle w:val="Footer"/>
    </w:pPr>
    <w:r>
      <w:rPr>
        <w:noProof/>
        <w:lang w:eastAsia="en-US" w:bidi="ar-SA"/>
      </w:rPr>
      <mc:AlternateContent>
        <mc:Choice Requires="wps">
          <w:drawing>
            <wp:anchor distT="0" distB="0" distL="114300" distR="114300" simplePos="0" relativeHeight="251668480" behindDoc="0" locked="0" layoutInCell="0" allowOverlap="1" wp14:anchorId="2FB200E3" wp14:editId="53619DAC">
              <wp:simplePos x="0" y="0"/>
              <wp:positionH relativeFrom="leftMargin">
                <wp:posOffset>-1066800</wp:posOffset>
              </wp:positionH>
              <wp:positionV relativeFrom="bottomMargin">
                <wp:posOffset>-44450</wp:posOffset>
              </wp:positionV>
              <wp:extent cx="520700" cy="520700"/>
              <wp:effectExtent l="38100" t="31750" r="31750" b="381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84834">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C6E625" w14:textId="77777777" w:rsidR="00932268" w:rsidRPr="00BA3A4E" w:rsidRDefault="00932268" w:rsidP="00BA3A4E">
                          <w:pPr>
                            <w:rPr>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B200E3" id="Oval 10" o:spid="_x0000_s1031" style="position:absolute;margin-left:-84pt;margin-top:-3.5pt;width:41pt;height:41pt;rotation:3260235fd;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" o:allowincell="f" fillcolor="#d34817 [3204]" stroked="f">
              <v:textbox inset="0,0,0,0">
                <w:txbxContent>
                  <w:p w14:paraId="0CC6E625" w14:textId="77777777" w:rsidR="00932268" w:rsidRPr="00BA3A4E" w:rsidRDefault="00932268" w:rsidP="00BA3A4E">
                    <w:pPr>
                      <w:rPr>
                        <w:szCs w:val="40"/>
                      </w:rPr>
                    </w:pPr>
                  </w:p>
                </w:txbxContent>
              </v:textbox>
              <w10:wrap anchorx="margin" anchory="margin"/>
            </v:oval>
          </w:pict>
        </mc:Fallback>
      </mc:AlternateContent>
    </w:r>
    <w:r>
      <w:rPr>
        <w:noProof/>
        <w:lang w:eastAsia="en-US" w:bidi="ar-SA"/>
      </w:rPr>
      <mc:AlternateContent>
        <mc:Choice Requires="wps">
          <w:drawing>
            <wp:anchor distT="0" distB="0" distL="114300" distR="114300" simplePos="0" relativeHeight="251667456" behindDoc="0" locked="0" layoutInCell="0" allowOverlap="1" wp14:anchorId="5AD8DBA5" wp14:editId="64B462F0">
              <wp:simplePos x="0" y="0"/>
              <wp:positionH relativeFrom="page">
                <wp:align>center</wp:align>
              </wp:positionH>
              <wp:positionV relativeFrom="page">
                <wp:align>center</wp:align>
              </wp:positionV>
              <wp:extent cx="7126605" cy="9434195"/>
              <wp:effectExtent l="6350" t="6350" r="10795" b="82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FB96086" id="AutoShape 9" o:spid="_x0000_s1026" style="position:absolute;margin-left:0;margin-top:0;width:561.15pt;height:742.85pt;z-index:25166745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" o:allowincell="f" filled="f" fillcolor="black" strokecolor="black [3213]" strokeweight="1pt">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1D7C" w14:textId="77777777" w:rsidR="00124F21" w:rsidRDefault="00124F21">
      <w:pPr>
        <w:spacing w:after="0" w:line="240" w:lineRule="auto"/>
      </w:pPr>
      <w:r>
        <w:separator/>
      </w:r>
    </w:p>
  </w:footnote>
  <w:footnote w:type="continuationSeparator" w:id="0">
    <w:p w14:paraId="01BD9B8B" w14:textId="77777777" w:rsidR="00124F21" w:rsidRDefault="0012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20EA" w14:textId="5C763638" w:rsidR="00A700A2" w:rsidRPr="00A700A2" w:rsidRDefault="00000000" w:rsidP="00A700A2">
    <w:pPr>
      <w:pStyle w:val="NoSpacing"/>
      <w:ind w:left="1440"/>
      <w:rPr>
        <w:rFonts w:ascii="Calibri" w:hAnsi="Calibri"/>
        <w:sz w:val="18"/>
        <w:szCs w:val="18"/>
      </w:rPr>
    </w:pPr>
    <w:r>
      <w:rPr>
        <w:rFonts w:ascii="Calibri" w:hAnsi="Calibri"/>
        <w:noProof/>
        <w:lang w:eastAsia="en-US" w:bidi="ar-SA"/>
      </w:rPr>
      <w:object w:dxaOrig="1440" w:dyaOrig="1440" w14:anchorId="0D346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75pt;margin-top:-8pt;width:69.8pt;height:72.05pt;z-index:251677696">
          <v:imagedata r:id="rId1" o:title=""/>
        </v:shape>
        <o:OLEObject Type="Embed" ProgID="Acrobat.Document.DC" ShapeID="_x0000_s1047" DrawAspect="Content" ObjectID="_1815890363" r:id="rId2"/>
      </w:object>
    </w:r>
    <w:r w:rsidR="00BA3A4E" w:rsidRPr="00BA3A4E">
      <w:rPr>
        <w:rFonts w:ascii="Calibri" w:hAnsi="Calibri"/>
      </w:rPr>
      <w:t>Town Of Roanoke</w:t>
    </w:r>
    <w:r w:rsidR="00A700A2">
      <w:rPr>
        <w:rFonts w:ascii="Calibri" w:hAnsi="Calibri"/>
      </w:rPr>
      <w:t xml:space="preserve">                                                  </w:t>
    </w:r>
    <w:r w:rsidR="00A700A2" w:rsidRPr="00A700A2">
      <w:rPr>
        <w:rFonts w:ascii="Calibri" w:hAnsi="Calibri"/>
        <w:sz w:val="18"/>
        <w:szCs w:val="18"/>
      </w:rPr>
      <w:t>Amanda Sands</w:t>
    </w:r>
    <w:r w:rsidR="00A700A2">
      <w:rPr>
        <w:rFonts w:ascii="Calibri" w:hAnsi="Calibri"/>
        <w:sz w:val="18"/>
        <w:szCs w:val="18"/>
      </w:rPr>
      <w:t>, President (1/1/202</w:t>
    </w:r>
    <w:r w:rsidR="00F205A2">
      <w:rPr>
        <w:rFonts w:ascii="Calibri" w:hAnsi="Calibri"/>
        <w:sz w:val="18"/>
        <w:szCs w:val="18"/>
      </w:rPr>
      <w:t>3</w:t>
    </w:r>
    <w:r w:rsidR="00A700A2">
      <w:rPr>
        <w:rFonts w:ascii="Calibri" w:hAnsi="Calibri"/>
        <w:sz w:val="18"/>
        <w:szCs w:val="18"/>
      </w:rPr>
      <w:t xml:space="preserve"> – 12/31/202</w:t>
    </w:r>
    <w:r w:rsidR="00F205A2">
      <w:rPr>
        <w:rFonts w:ascii="Calibri" w:hAnsi="Calibri"/>
        <w:sz w:val="18"/>
        <w:szCs w:val="18"/>
      </w:rPr>
      <w:t>6</w:t>
    </w:r>
    <w:r w:rsidR="00A700A2">
      <w:rPr>
        <w:rFonts w:ascii="Calibri" w:hAnsi="Calibri"/>
        <w:sz w:val="18"/>
        <w:szCs w:val="18"/>
      </w:rPr>
      <w:t>)</w:t>
    </w:r>
  </w:p>
  <w:p w14:paraId="3CB6C7B9" w14:textId="79CAA7B8" w:rsidR="00A700A2" w:rsidRPr="00A700A2" w:rsidRDefault="00BA3A4E" w:rsidP="00A700A2">
    <w:pPr>
      <w:pStyle w:val="NoSpacing"/>
      <w:ind w:left="1440" w:hanging="1260"/>
      <w:rPr>
        <w:rFonts w:ascii="Calibri" w:hAnsi="Calibri"/>
        <w:sz w:val="18"/>
        <w:szCs w:val="18"/>
      </w:rPr>
    </w:pPr>
    <w:r w:rsidRPr="00BA3A4E">
      <w:rPr>
        <w:rFonts w:ascii="Calibri" w:hAnsi="Calibri"/>
      </w:rPr>
      <w:tab/>
      <w:t>141 W. Third Street, P.O. 328</w:t>
    </w:r>
    <w:r w:rsidR="00A700A2">
      <w:rPr>
        <w:rFonts w:ascii="Calibri" w:hAnsi="Calibri"/>
      </w:rPr>
      <w:t xml:space="preserve">                     </w:t>
    </w:r>
    <w:r w:rsidR="00A700A2" w:rsidRPr="00A700A2">
      <w:rPr>
        <w:rFonts w:ascii="Calibri" w:hAnsi="Calibri"/>
        <w:sz w:val="18"/>
        <w:szCs w:val="18"/>
      </w:rPr>
      <w:t>Nicholas S</w:t>
    </w:r>
    <w:r w:rsidR="00176464">
      <w:rPr>
        <w:rFonts w:ascii="Calibri" w:hAnsi="Calibri"/>
        <w:sz w:val="18"/>
        <w:szCs w:val="18"/>
      </w:rPr>
      <w:t>c</w:t>
    </w:r>
    <w:r w:rsidR="00A700A2" w:rsidRPr="00A700A2">
      <w:rPr>
        <w:rFonts w:ascii="Calibri" w:hAnsi="Calibri"/>
        <w:sz w:val="18"/>
        <w:szCs w:val="18"/>
      </w:rPr>
      <w:t xml:space="preserve">heer, Vice </w:t>
    </w:r>
    <w:r w:rsidR="00A700A2">
      <w:rPr>
        <w:rFonts w:ascii="Calibri" w:hAnsi="Calibri"/>
        <w:sz w:val="18"/>
        <w:szCs w:val="18"/>
      </w:rPr>
      <w:t>President (1/1/2024 – 12/31/2027)</w:t>
    </w:r>
  </w:p>
  <w:p w14:paraId="4F3898F3" w14:textId="6E912F22" w:rsidR="00BA3A4E" w:rsidRDefault="00BA3A4E" w:rsidP="00BA3A4E">
    <w:pPr>
      <w:pStyle w:val="NoSpacing"/>
      <w:ind w:left="1440" w:hanging="1260"/>
      <w:rPr>
        <w:rFonts w:ascii="Calibri" w:hAnsi="Calibri"/>
      </w:rPr>
    </w:pPr>
    <w:r w:rsidRPr="00BA3A4E">
      <w:rPr>
        <w:rFonts w:ascii="Calibri" w:hAnsi="Calibri"/>
      </w:rPr>
      <w:tab/>
      <w:t>Roanoke, Indiana 46783</w:t>
    </w:r>
    <w:r w:rsidR="00A700A2">
      <w:rPr>
        <w:rFonts w:ascii="Calibri" w:hAnsi="Calibri"/>
      </w:rPr>
      <w:t xml:space="preserve">                                     </w:t>
    </w:r>
    <w:r w:rsidR="00A700A2" w:rsidRPr="00A700A2">
      <w:rPr>
        <w:rFonts w:ascii="Calibri" w:hAnsi="Calibri"/>
        <w:sz w:val="18"/>
        <w:szCs w:val="18"/>
      </w:rPr>
      <w:t>Brian Humphries, Member (1/1/2023 – 12/31/20</w:t>
    </w:r>
    <w:r w:rsidR="007B67B9">
      <w:rPr>
        <w:rFonts w:ascii="Calibri" w:hAnsi="Calibri"/>
        <w:sz w:val="18"/>
        <w:szCs w:val="18"/>
      </w:rPr>
      <w:t>2</w:t>
    </w:r>
    <w:r w:rsidR="00A700A2" w:rsidRPr="00A700A2">
      <w:rPr>
        <w:rFonts w:ascii="Calibri" w:hAnsi="Calibri"/>
        <w:sz w:val="18"/>
        <w:szCs w:val="18"/>
      </w:rPr>
      <w:t>6)</w:t>
    </w:r>
  </w:p>
  <w:p w14:paraId="49508269" w14:textId="71FC68C7" w:rsidR="005453D3" w:rsidRDefault="005453D3" w:rsidP="005453D3">
    <w:pPr>
      <w:pStyle w:val="NoSpacing"/>
      <w:ind w:left="1440"/>
      <w:rPr>
        <w:rFonts w:ascii="Calibri" w:hAnsi="Calibri"/>
        <w:sz w:val="18"/>
        <w:szCs w:val="18"/>
      </w:rPr>
    </w:pPr>
    <w:r>
      <w:rPr>
        <w:rFonts w:ascii="Calibri" w:hAnsi="Calibri"/>
      </w:rPr>
      <w:t>(260) 672-8116</w:t>
    </w:r>
    <w:r w:rsidR="00A700A2">
      <w:rPr>
        <w:rFonts w:ascii="Calibri" w:hAnsi="Calibri"/>
      </w:rPr>
      <w:t xml:space="preserve">                                                       </w:t>
    </w:r>
    <w:r w:rsidR="00A700A2">
      <w:rPr>
        <w:rFonts w:ascii="Calibri" w:hAnsi="Calibri"/>
        <w:sz w:val="18"/>
        <w:szCs w:val="18"/>
      </w:rPr>
      <w:t>Tinisha Weigelt</w:t>
    </w:r>
    <w:r w:rsidR="00A700A2" w:rsidRPr="00A700A2">
      <w:rPr>
        <w:rFonts w:ascii="Calibri" w:hAnsi="Calibri"/>
        <w:sz w:val="18"/>
        <w:szCs w:val="18"/>
      </w:rPr>
      <w:t>, Member (1/1/202</w:t>
    </w:r>
    <w:r w:rsidR="00F205A2">
      <w:rPr>
        <w:rFonts w:ascii="Calibri" w:hAnsi="Calibri"/>
        <w:sz w:val="18"/>
        <w:szCs w:val="18"/>
      </w:rPr>
      <w:t>4</w:t>
    </w:r>
    <w:r w:rsidR="00A700A2" w:rsidRPr="00A700A2">
      <w:rPr>
        <w:rFonts w:ascii="Calibri" w:hAnsi="Calibri"/>
        <w:sz w:val="18"/>
        <w:szCs w:val="18"/>
      </w:rPr>
      <w:t xml:space="preserve"> – 12/31/20</w:t>
    </w:r>
    <w:r w:rsidR="007B67B9">
      <w:rPr>
        <w:rFonts w:ascii="Calibri" w:hAnsi="Calibri"/>
        <w:sz w:val="18"/>
        <w:szCs w:val="18"/>
      </w:rPr>
      <w:t>2</w:t>
    </w:r>
    <w:r w:rsidR="00F205A2">
      <w:rPr>
        <w:rFonts w:ascii="Calibri" w:hAnsi="Calibri"/>
        <w:sz w:val="18"/>
        <w:szCs w:val="18"/>
      </w:rPr>
      <w:t>7</w:t>
    </w:r>
    <w:r w:rsidR="00A700A2" w:rsidRPr="00A700A2">
      <w:rPr>
        <w:rFonts w:ascii="Calibri" w:hAnsi="Calibri"/>
        <w:sz w:val="18"/>
        <w:szCs w:val="18"/>
      </w:rPr>
      <w:t>)</w:t>
    </w:r>
  </w:p>
  <w:p w14:paraId="7DE43290" w14:textId="2EE4D021" w:rsidR="00A700A2" w:rsidRPr="00BA3A4E" w:rsidRDefault="00A700A2" w:rsidP="005453D3">
    <w:pPr>
      <w:pStyle w:val="NoSpacing"/>
      <w:ind w:left="1440"/>
      <w:rPr>
        <w:rFonts w:ascii="Calibri" w:hAnsi="Calibri"/>
      </w:rPr>
    </w:pPr>
    <w:r>
      <w:rPr>
        <w:rFonts w:ascii="Calibri" w:hAnsi="Calibri"/>
        <w:sz w:val="18"/>
        <w:szCs w:val="18"/>
      </w:rPr>
      <w:t xml:space="preserve">                                                                                                      Terri Edmiston, Member (1/1/2024 – 12/31/2027)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00F65B4"/>
    <w:multiLevelType w:val="hybridMultilevel"/>
    <w:tmpl w:val="1B9EE57A"/>
    <w:lvl w:ilvl="0" w:tplc="186C67D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E4008"/>
    <w:multiLevelType w:val="hybridMultilevel"/>
    <w:tmpl w:val="22824062"/>
    <w:lvl w:ilvl="0" w:tplc="CD1EA270">
      <w:start w:val="1"/>
      <w:numFmt w:val="decimal"/>
      <w:lvlText w:val="%1."/>
      <w:lvlJc w:val="left"/>
      <w:pPr>
        <w:ind w:left="720" w:hanging="360"/>
      </w:pPr>
      <w:rPr>
        <w:rFonts w:ascii="Calibri" w:eastAsiaTheme="minorHAnsi" w:hAnsi="Calibri" w:cs="Calibri"/>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932BA9A">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A7C15"/>
    <w:multiLevelType w:val="hybridMultilevel"/>
    <w:tmpl w:val="820A2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3C722CA"/>
    <w:multiLevelType w:val="hybridMultilevel"/>
    <w:tmpl w:val="9314D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457FE5"/>
    <w:multiLevelType w:val="hybridMultilevel"/>
    <w:tmpl w:val="0AFEF5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79A5F51"/>
    <w:multiLevelType w:val="hybridMultilevel"/>
    <w:tmpl w:val="B60A4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A02DB7"/>
    <w:multiLevelType w:val="hybridMultilevel"/>
    <w:tmpl w:val="DF6A5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2E375F"/>
    <w:multiLevelType w:val="hybridMultilevel"/>
    <w:tmpl w:val="000AD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A895CA7"/>
    <w:multiLevelType w:val="hybridMultilevel"/>
    <w:tmpl w:val="2AAC70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B5452E0"/>
    <w:multiLevelType w:val="hybridMultilevel"/>
    <w:tmpl w:val="2968F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1D06C0"/>
    <w:multiLevelType w:val="hybridMultilevel"/>
    <w:tmpl w:val="BA1A2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2458DC"/>
    <w:multiLevelType w:val="hybridMultilevel"/>
    <w:tmpl w:val="65CA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D7334F"/>
    <w:multiLevelType w:val="hybridMultilevel"/>
    <w:tmpl w:val="3CD2A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7572C8F"/>
    <w:multiLevelType w:val="hybridMultilevel"/>
    <w:tmpl w:val="40A68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D27421"/>
    <w:multiLevelType w:val="hybridMultilevel"/>
    <w:tmpl w:val="CA26B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4329E6"/>
    <w:multiLevelType w:val="hybridMultilevel"/>
    <w:tmpl w:val="41C20A98"/>
    <w:lvl w:ilvl="0" w:tplc="04090001">
      <w:start w:val="1"/>
      <w:numFmt w:val="bullet"/>
      <w:lvlText w:val=""/>
      <w:lvlJc w:val="left"/>
      <w:pPr>
        <w:ind w:left="7980" w:hanging="360"/>
      </w:pPr>
      <w:rPr>
        <w:rFonts w:ascii="Symbol" w:hAnsi="Symbol" w:hint="default"/>
      </w:rPr>
    </w:lvl>
    <w:lvl w:ilvl="1" w:tplc="04090003" w:tentative="1">
      <w:start w:val="1"/>
      <w:numFmt w:val="bullet"/>
      <w:lvlText w:val="o"/>
      <w:lvlJc w:val="left"/>
      <w:pPr>
        <w:ind w:left="8700" w:hanging="360"/>
      </w:pPr>
      <w:rPr>
        <w:rFonts w:ascii="Courier New" w:hAnsi="Courier New" w:cs="Courier New" w:hint="default"/>
      </w:rPr>
    </w:lvl>
    <w:lvl w:ilvl="2" w:tplc="04090005" w:tentative="1">
      <w:start w:val="1"/>
      <w:numFmt w:val="bullet"/>
      <w:lvlText w:val=""/>
      <w:lvlJc w:val="left"/>
      <w:pPr>
        <w:ind w:left="9420" w:hanging="360"/>
      </w:pPr>
      <w:rPr>
        <w:rFonts w:ascii="Wingdings" w:hAnsi="Wingdings" w:hint="default"/>
      </w:rPr>
    </w:lvl>
    <w:lvl w:ilvl="3" w:tplc="04090001" w:tentative="1">
      <w:start w:val="1"/>
      <w:numFmt w:val="bullet"/>
      <w:lvlText w:val=""/>
      <w:lvlJc w:val="left"/>
      <w:pPr>
        <w:ind w:left="10140" w:hanging="360"/>
      </w:pPr>
      <w:rPr>
        <w:rFonts w:ascii="Symbol" w:hAnsi="Symbol" w:hint="default"/>
      </w:rPr>
    </w:lvl>
    <w:lvl w:ilvl="4" w:tplc="04090003" w:tentative="1">
      <w:start w:val="1"/>
      <w:numFmt w:val="bullet"/>
      <w:lvlText w:val="o"/>
      <w:lvlJc w:val="left"/>
      <w:pPr>
        <w:ind w:left="10860" w:hanging="360"/>
      </w:pPr>
      <w:rPr>
        <w:rFonts w:ascii="Courier New" w:hAnsi="Courier New" w:cs="Courier New" w:hint="default"/>
      </w:rPr>
    </w:lvl>
    <w:lvl w:ilvl="5" w:tplc="04090005" w:tentative="1">
      <w:start w:val="1"/>
      <w:numFmt w:val="bullet"/>
      <w:lvlText w:val=""/>
      <w:lvlJc w:val="left"/>
      <w:pPr>
        <w:ind w:left="11580" w:hanging="360"/>
      </w:pPr>
      <w:rPr>
        <w:rFonts w:ascii="Wingdings" w:hAnsi="Wingdings" w:hint="default"/>
      </w:rPr>
    </w:lvl>
    <w:lvl w:ilvl="6" w:tplc="04090001" w:tentative="1">
      <w:start w:val="1"/>
      <w:numFmt w:val="bullet"/>
      <w:lvlText w:val=""/>
      <w:lvlJc w:val="left"/>
      <w:pPr>
        <w:ind w:left="12300" w:hanging="360"/>
      </w:pPr>
      <w:rPr>
        <w:rFonts w:ascii="Symbol" w:hAnsi="Symbol" w:hint="default"/>
      </w:rPr>
    </w:lvl>
    <w:lvl w:ilvl="7" w:tplc="04090003" w:tentative="1">
      <w:start w:val="1"/>
      <w:numFmt w:val="bullet"/>
      <w:lvlText w:val="o"/>
      <w:lvlJc w:val="left"/>
      <w:pPr>
        <w:ind w:left="13020" w:hanging="360"/>
      </w:pPr>
      <w:rPr>
        <w:rFonts w:ascii="Courier New" w:hAnsi="Courier New" w:cs="Courier New" w:hint="default"/>
      </w:rPr>
    </w:lvl>
    <w:lvl w:ilvl="8" w:tplc="04090005" w:tentative="1">
      <w:start w:val="1"/>
      <w:numFmt w:val="bullet"/>
      <w:lvlText w:val=""/>
      <w:lvlJc w:val="left"/>
      <w:pPr>
        <w:ind w:left="13740" w:hanging="360"/>
      </w:pPr>
      <w:rPr>
        <w:rFonts w:ascii="Wingdings" w:hAnsi="Wingdings" w:hint="default"/>
      </w:rPr>
    </w:lvl>
  </w:abstractNum>
  <w:abstractNum w:abstractNumId="21" w15:restartNumberingAfterBreak="0">
    <w:nsid w:val="1FDD202A"/>
    <w:multiLevelType w:val="hybridMultilevel"/>
    <w:tmpl w:val="26C24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29158D2"/>
    <w:multiLevelType w:val="hybridMultilevel"/>
    <w:tmpl w:val="698A4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DF6F06"/>
    <w:multiLevelType w:val="hybridMultilevel"/>
    <w:tmpl w:val="0DEC9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305758"/>
    <w:multiLevelType w:val="hybridMultilevel"/>
    <w:tmpl w:val="91889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CA3F29"/>
    <w:multiLevelType w:val="hybridMultilevel"/>
    <w:tmpl w:val="B3D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40A05"/>
    <w:multiLevelType w:val="hybridMultilevel"/>
    <w:tmpl w:val="208A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43E7864"/>
    <w:multiLevelType w:val="hybridMultilevel"/>
    <w:tmpl w:val="6EE6F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057319"/>
    <w:multiLevelType w:val="hybridMultilevel"/>
    <w:tmpl w:val="AE1AA9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44772F"/>
    <w:multiLevelType w:val="hybridMultilevel"/>
    <w:tmpl w:val="54F21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C6F29B0"/>
    <w:multiLevelType w:val="hybridMultilevel"/>
    <w:tmpl w:val="FFD8B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4953947"/>
    <w:multiLevelType w:val="hybridMultilevel"/>
    <w:tmpl w:val="86EA693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465C031A"/>
    <w:multiLevelType w:val="hybridMultilevel"/>
    <w:tmpl w:val="6FEE7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A57BBB"/>
    <w:multiLevelType w:val="hybridMultilevel"/>
    <w:tmpl w:val="067E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92FBA"/>
    <w:multiLevelType w:val="hybridMultilevel"/>
    <w:tmpl w:val="309C5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2F96953"/>
    <w:multiLevelType w:val="hybridMultilevel"/>
    <w:tmpl w:val="D3ACE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3813856"/>
    <w:multiLevelType w:val="hybridMultilevel"/>
    <w:tmpl w:val="E8164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313759"/>
    <w:multiLevelType w:val="hybridMultilevel"/>
    <w:tmpl w:val="2A3C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E40A44"/>
    <w:multiLevelType w:val="hybridMultilevel"/>
    <w:tmpl w:val="2A208766"/>
    <w:lvl w:ilvl="0" w:tplc="5C78C68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1F3A97"/>
    <w:multiLevelType w:val="hybridMultilevel"/>
    <w:tmpl w:val="D85E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E73750"/>
    <w:multiLevelType w:val="hybridMultilevel"/>
    <w:tmpl w:val="6570C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68754B"/>
    <w:multiLevelType w:val="hybridMultilevel"/>
    <w:tmpl w:val="1B283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D57D0C"/>
    <w:multiLevelType w:val="hybridMultilevel"/>
    <w:tmpl w:val="0D9C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DD649C"/>
    <w:multiLevelType w:val="hybridMultilevel"/>
    <w:tmpl w:val="0090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13512D"/>
    <w:multiLevelType w:val="hybridMultilevel"/>
    <w:tmpl w:val="D3FAD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8079AC"/>
    <w:multiLevelType w:val="hybridMultilevel"/>
    <w:tmpl w:val="AC04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A80EA4"/>
    <w:multiLevelType w:val="hybridMultilevel"/>
    <w:tmpl w:val="BB22A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423E38"/>
    <w:multiLevelType w:val="hybridMultilevel"/>
    <w:tmpl w:val="6EB24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163047">
    <w:abstractNumId w:val="4"/>
  </w:num>
  <w:num w:numId="2" w16cid:durableId="1172642955">
    <w:abstractNumId w:val="3"/>
  </w:num>
  <w:num w:numId="3" w16cid:durableId="346257472">
    <w:abstractNumId w:val="2"/>
  </w:num>
  <w:num w:numId="4" w16cid:durableId="1002778837">
    <w:abstractNumId w:val="1"/>
  </w:num>
  <w:num w:numId="5" w16cid:durableId="708846312">
    <w:abstractNumId w:val="0"/>
  </w:num>
  <w:num w:numId="6" w16cid:durableId="299657299">
    <w:abstractNumId w:val="6"/>
  </w:num>
  <w:num w:numId="7" w16cid:durableId="1598977897">
    <w:abstractNumId w:val="10"/>
  </w:num>
  <w:num w:numId="8" w16cid:durableId="361590535">
    <w:abstractNumId w:val="9"/>
  </w:num>
  <w:num w:numId="9" w16cid:durableId="838815654">
    <w:abstractNumId w:val="15"/>
  </w:num>
  <w:num w:numId="10" w16cid:durableId="452133370">
    <w:abstractNumId w:val="13"/>
  </w:num>
  <w:num w:numId="11" w16cid:durableId="1183856791">
    <w:abstractNumId w:val="27"/>
  </w:num>
  <w:num w:numId="12" w16cid:durableId="904952260">
    <w:abstractNumId w:val="21"/>
  </w:num>
  <w:num w:numId="13" w16cid:durableId="1234588098">
    <w:abstractNumId w:val="28"/>
  </w:num>
  <w:num w:numId="14" w16cid:durableId="1429501250">
    <w:abstractNumId w:val="38"/>
  </w:num>
  <w:num w:numId="15" w16cid:durableId="882785978">
    <w:abstractNumId w:val="26"/>
  </w:num>
  <w:num w:numId="16" w16cid:durableId="1653362893">
    <w:abstractNumId w:val="7"/>
  </w:num>
  <w:num w:numId="17" w16cid:durableId="348216987">
    <w:abstractNumId w:val="24"/>
  </w:num>
  <w:num w:numId="18" w16cid:durableId="237911962">
    <w:abstractNumId w:val="31"/>
  </w:num>
  <w:num w:numId="19" w16cid:durableId="1448308344">
    <w:abstractNumId w:val="30"/>
  </w:num>
  <w:num w:numId="20" w16cid:durableId="1423454444">
    <w:abstractNumId w:val="11"/>
  </w:num>
  <w:num w:numId="21" w16cid:durableId="702289211">
    <w:abstractNumId w:val="29"/>
  </w:num>
  <w:num w:numId="22" w16cid:durableId="112095474">
    <w:abstractNumId w:val="34"/>
  </w:num>
  <w:num w:numId="23" w16cid:durableId="2032369147">
    <w:abstractNumId w:val="36"/>
  </w:num>
  <w:num w:numId="24" w16cid:durableId="970667367">
    <w:abstractNumId w:val="45"/>
  </w:num>
  <w:num w:numId="25" w16cid:durableId="1046491074">
    <w:abstractNumId w:val="37"/>
  </w:num>
  <w:num w:numId="26" w16cid:durableId="730421551">
    <w:abstractNumId w:val="19"/>
  </w:num>
  <w:num w:numId="27" w16cid:durableId="693117497">
    <w:abstractNumId w:val="12"/>
  </w:num>
  <w:num w:numId="28" w16cid:durableId="2004118128">
    <w:abstractNumId w:val="16"/>
  </w:num>
  <w:num w:numId="29" w16cid:durableId="1503932699">
    <w:abstractNumId w:val="14"/>
  </w:num>
  <w:num w:numId="30" w16cid:durableId="807094799">
    <w:abstractNumId w:val="44"/>
  </w:num>
  <w:num w:numId="31" w16cid:durableId="284585873">
    <w:abstractNumId w:val="41"/>
  </w:num>
  <w:num w:numId="32" w16cid:durableId="1845002125">
    <w:abstractNumId w:val="17"/>
  </w:num>
  <w:num w:numId="33" w16cid:durableId="986007815">
    <w:abstractNumId w:val="35"/>
  </w:num>
  <w:num w:numId="34" w16cid:durableId="627316199">
    <w:abstractNumId w:val="47"/>
  </w:num>
  <w:num w:numId="35" w16cid:durableId="532305485">
    <w:abstractNumId w:val="18"/>
  </w:num>
  <w:num w:numId="36" w16cid:durableId="652374360">
    <w:abstractNumId w:val="8"/>
  </w:num>
  <w:num w:numId="37" w16cid:durableId="1008216157">
    <w:abstractNumId w:val="25"/>
  </w:num>
  <w:num w:numId="38" w16cid:durableId="2034260893">
    <w:abstractNumId w:val="42"/>
  </w:num>
  <w:num w:numId="39" w16cid:durableId="90512792">
    <w:abstractNumId w:val="46"/>
  </w:num>
  <w:num w:numId="40" w16cid:durableId="1854569276">
    <w:abstractNumId w:val="43"/>
  </w:num>
  <w:num w:numId="41" w16cid:durableId="139812603">
    <w:abstractNumId w:val="20"/>
  </w:num>
  <w:num w:numId="42" w16cid:durableId="946035935">
    <w:abstractNumId w:val="22"/>
  </w:num>
  <w:num w:numId="43" w16cid:durableId="271984940">
    <w:abstractNumId w:val="32"/>
  </w:num>
  <w:num w:numId="44" w16cid:durableId="424885806">
    <w:abstractNumId w:val="23"/>
  </w:num>
  <w:num w:numId="45" w16cid:durableId="1257789177">
    <w:abstractNumId w:val="40"/>
  </w:num>
  <w:num w:numId="46" w16cid:durableId="1656840478">
    <w:abstractNumId w:val="5"/>
  </w:num>
  <w:num w:numId="47" w16cid:durableId="191571761">
    <w:abstractNumId w:val="33"/>
  </w:num>
  <w:num w:numId="48" w16cid:durableId="77332964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6F"/>
    <w:rsid w:val="00002A8F"/>
    <w:rsid w:val="00003D8E"/>
    <w:rsid w:val="00005320"/>
    <w:rsid w:val="000056CF"/>
    <w:rsid w:val="00006F6F"/>
    <w:rsid w:val="00006FCF"/>
    <w:rsid w:val="00014C49"/>
    <w:rsid w:val="000164A9"/>
    <w:rsid w:val="00016B53"/>
    <w:rsid w:val="0002025B"/>
    <w:rsid w:val="00026AAE"/>
    <w:rsid w:val="00032727"/>
    <w:rsid w:val="00032970"/>
    <w:rsid w:val="00033F15"/>
    <w:rsid w:val="000350C8"/>
    <w:rsid w:val="000366F8"/>
    <w:rsid w:val="00037CC6"/>
    <w:rsid w:val="0004543B"/>
    <w:rsid w:val="000464B8"/>
    <w:rsid w:val="00047BA6"/>
    <w:rsid w:val="00047E42"/>
    <w:rsid w:val="00047FAC"/>
    <w:rsid w:val="00053A91"/>
    <w:rsid w:val="0005532D"/>
    <w:rsid w:val="00057979"/>
    <w:rsid w:val="00057D74"/>
    <w:rsid w:val="00063D19"/>
    <w:rsid w:val="00063F5D"/>
    <w:rsid w:val="00067706"/>
    <w:rsid w:val="000709F4"/>
    <w:rsid w:val="00072968"/>
    <w:rsid w:val="000735B5"/>
    <w:rsid w:val="00076443"/>
    <w:rsid w:val="00076AA6"/>
    <w:rsid w:val="00080442"/>
    <w:rsid w:val="00081A39"/>
    <w:rsid w:val="00085F96"/>
    <w:rsid w:val="000904F4"/>
    <w:rsid w:val="00090C45"/>
    <w:rsid w:val="000961BD"/>
    <w:rsid w:val="00096E02"/>
    <w:rsid w:val="00097DE9"/>
    <w:rsid w:val="000A0DC6"/>
    <w:rsid w:val="000A6B7A"/>
    <w:rsid w:val="000A7183"/>
    <w:rsid w:val="000A7AC4"/>
    <w:rsid w:val="000B3740"/>
    <w:rsid w:val="000B3B5E"/>
    <w:rsid w:val="000C01F7"/>
    <w:rsid w:val="000C1EC9"/>
    <w:rsid w:val="000C2A97"/>
    <w:rsid w:val="000C4CB6"/>
    <w:rsid w:val="000D125B"/>
    <w:rsid w:val="000D3833"/>
    <w:rsid w:val="000D493B"/>
    <w:rsid w:val="000D7CF5"/>
    <w:rsid w:val="000E1119"/>
    <w:rsid w:val="000F1D2A"/>
    <w:rsid w:val="000F476F"/>
    <w:rsid w:val="000F4849"/>
    <w:rsid w:val="000F4DAF"/>
    <w:rsid w:val="000F4DBD"/>
    <w:rsid w:val="000F52AC"/>
    <w:rsid w:val="000F7A68"/>
    <w:rsid w:val="00101209"/>
    <w:rsid w:val="00105C12"/>
    <w:rsid w:val="001066EC"/>
    <w:rsid w:val="001074E5"/>
    <w:rsid w:val="00111161"/>
    <w:rsid w:val="00114731"/>
    <w:rsid w:val="00115CB6"/>
    <w:rsid w:val="00117E5E"/>
    <w:rsid w:val="00121FB1"/>
    <w:rsid w:val="001223C9"/>
    <w:rsid w:val="00122406"/>
    <w:rsid w:val="00124C9B"/>
    <w:rsid w:val="00124F21"/>
    <w:rsid w:val="00131F0B"/>
    <w:rsid w:val="00141E59"/>
    <w:rsid w:val="00142593"/>
    <w:rsid w:val="001447E5"/>
    <w:rsid w:val="001455A6"/>
    <w:rsid w:val="001467C9"/>
    <w:rsid w:val="001476BE"/>
    <w:rsid w:val="001557DB"/>
    <w:rsid w:val="001606E6"/>
    <w:rsid w:val="00162B8D"/>
    <w:rsid w:val="00162EA4"/>
    <w:rsid w:val="00164253"/>
    <w:rsid w:val="001678A2"/>
    <w:rsid w:val="00170F45"/>
    <w:rsid w:val="00171609"/>
    <w:rsid w:val="00175C05"/>
    <w:rsid w:val="00176464"/>
    <w:rsid w:val="00176DC7"/>
    <w:rsid w:val="00176F87"/>
    <w:rsid w:val="00177AEA"/>
    <w:rsid w:val="00181603"/>
    <w:rsid w:val="0018404A"/>
    <w:rsid w:val="001841C7"/>
    <w:rsid w:val="00185F3D"/>
    <w:rsid w:val="00192574"/>
    <w:rsid w:val="00193DCD"/>
    <w:rsid w:val="00196371"/>
    <w:rsid w:val="00196D1C"/>
    <w:rsid w:val="001A0946"/>
    <w:rsid w:val="001A110B"/>
    <w:rsid w:val="001A1541"/>
    <w:rsid w:val="001A3769"/>
    <w:rsid w:val="001B7668"/>
    <w:rsid w:val="001C2B9E"/>
    <w:rsid w:val="001C771A"/>
    <w:rsid w:val="001D14E0"/>
    <w:rsid w:val="001D24B0"/>
    <w:rsid w:val="001D3192"/>
    <w:rsid w:val="001D34CC"/>
    <w:rsid w:val="001D545A"/>
    <w:rsid w:val="001D6573"/>
    <w:rsid w:val="001E4598"/>
    <w:rsid w:val="001F21A4"/>
    <w:rsid w:val="001F300E"/>
    <w:rsid w:val="001F45C5"/>
    <w:rsid w:val="00203916"/>
    <w:rsid w:val="0020397E"/>
    <w:rsid w:val="00203B18"/>
    <w:rsid w:val="00205817"/>
    <w:rsid w:val="002059CB"/>
    <w:rsid w:val="0021058A"/>
    <w:rsid w:val="00211465"/>
    <w:rsid w:val="0021296A"/>
    <w:rsid w:val="00214215"/>
    <w:rsid w:val="00214A56"/>
    <w:rsid w:val="002165FF"/>
    <w:rsid w:val="002177A6"/>
    <w:rsid w:val="002250ED"/>
    <w:rsid w:val="002268F2"/>
    <w:rsid w:val="00227097"/>
    <w:rsid w:val="002277C2"/>
    <w:rsid w:val="00230249"/>
    <w:rsid w:val="00234572"/>
    <w:rsid w:val="00234E13"/>
    <w:rsid w:val="00235872"/>
    <w:rsid w:val="00241700"/>
    <w:rsid w:val="00243667"/>
    <w:rsid w:val="00246AAE"/>
    <w:rsid w:val="00247413"/>
    <w:rsid w:val="002502F0"/>
    <w:rsid w:val="00257A14"/>
    <w:rsid w:val="00260329"/>
    <w:rsid w:val="00263E6D"/>
    <w:rsid w:val="0026474F"/>
    <w:rsid w:val="002654FC"/>
    <w:rsid w:val="002661C1"/>
    <w:rsid w:val="002730B0"/>
    <w:rsid w:val="00273D7F"/>
    <w:rsid w:val="002816E0"/>
    <w:rsid w:val="00281723"/>
    <w:rsid w:val="00281928"/>
    <w:rsid w:val="002903C1"/>
    <w:rsid w:val="0029218F"/>
    <w:rsid w:val="002926FA"/>
    <w:rsid w:val="00293286"/>
    <w:rsid w:val="00296C53"/>
    <w:rsid w:val="002971DE"/>
    <w:rsid w:val="002A2027"/>
    <w:rsid w:val="002A229D"/>
    <w:rsid w:val="002A37C1"/>
    <w:rsid w:val="002A551F"/>
    <w:rsid w:val="002A7B7C"/>
    <w:rsid w:val="002B222C"/>
    <w:rsid w:val="002B2531"/>
    <w:rsid w:val="002B2D8A"/>
    <w:rsid w:val="002B3F97"/>
    <w:rsid w:val="002B61B9"/>
    <w:rsid w:val="002C1302"/>
    <w:rsid w:val="002C3739"/>
    <w:rsid w:val="002C4B24"/>
    <w:rsid w:val="002C4B70"/>
    <w:rsid w:val="002C7290"/>
    <w:rsid w:val="002D48EA"/>
    <w:rsid w:val="002D6276"/>
    <w:rsid w:val="002D7763"/>
    <w:rsid w:val="002E0D2F"/>
    <w:rsid w:val="002E0DEB"/>
    <w:rsid w:val="002E0FC4"/>
    <w:rsid w:val="002E24FF"/>
    <w:rsid w:val="002E429D"/>
    <w:rsid w:val="002E4F27"/>
    <w:rsid w:val="002E7FAE"/>
    <w:rsid w:val="002F03CA"/>
    <w:rsid w:val="002F061C"/>
    <w:rsid w:val="002F0788"/>
    <w:rsid w:val="002F154B"/>
    <w:rsid w:val="002F41CF"/>
    <w:rsid w:val="002F466D"/>
    <w:rsid w:val="002F4F22"/>
    <w:rsid w:val="002F6291"/>
    <w:rsid w:val="00301105"/>
    <w:rsid w:val="00302770"/>
    <w:rsid w:val="0031325C"/>
    <w:rsid w:val="003136C4"/>
    <w:rsid w:val="003152BC"/>
    <w:rsid w:val="003159EF"/>
    <w:rsid w:val="00315CC3"/>
    <w:rsid w:val="00315DFE"/>
    <w:rsid w:val="0032092C"/>
    <w:rsid w:val="00320C97"/>
    <w:rsid w:val="00323805"/>
    <w:rsid w:val="003251C9"/>
    <w:rsid w:val="003257D8"/>
    <w:rsid w:val="00330C9F"/>
    <w:rsid w:val="003314C2"/>
    <w:rsid w:val="0033366A"/>
    <w:rsid w:val="003341C3"/>
    <w:rsid w:val="00340455"/>
    <w:rsid w:val="00342D1D"/>
    <w:rsid w:val="00344749"/>
    <w:rsid w:val="003457FC"/>
    <w:rsid w:val="00346927"/>
    <w:rsid w:val="003551C7"/>
    <w:rsid w:val="00357CFC"/>
    <w:rsid w:val="00360CA9"/>
    <w:rsid w:val="00360EFE"/>
    <w:rsid w:val="0036716F"/>
    <w:rsid w:val="00367EEF"/>
    <w:rsid w:val="00370596"/>
    <w:rsid w:val="0037127D"/>
    <w:rsid w:val="003716FF"/>
    <w:rsid w:val="003731D6"/>
    <w:rsid w:val="003735B9"/>
    <w:rsid w:val="0037458D"/>
    <w:rsid w:val="00375412"/>
    <w:rsid w:val="00380D5D"/>
    <w:rsid w:val="00381344"/>
    <w:rsid w:val="003842C3"/>
    <w:rsid w:val="0038510F"/>
    <w:rsid w:val="0038719C"/>
    <w:rsid w:val="00393B2B"/>
    <w:rsid w:val="00395B07"/>
    <w:rsid w:val="00396932"/>
    <w:rsid w:val="003A1B3B"/>
    <w:rsid w:val="003A32CA"/>
    <w:rsid w:val="003A5CF3"/>
    <w:rsid w:val="003B3DF8"/>
    <w:rsid w:val="003C08A7"/>
    <w:rsid w:val="003C193C"/>
    <w:rsid w:val="003C1B9E"/>
    <w:rsid w:val="003C221D"/>
    <w:rsid w:val="003C342C"/>
    <w:rsid w:val="003C387F"/>
    <w:rsid w:val="003C56C9"/>
    <w:rsid w:val="003D30B4"/>
    <w:rsid w:val="003D593A"/>
    <w:rsid w:val="003D6568"/>
    <w:rsid w:val="003E0252"/>
    <w:rsid w:val="003F249C"/>
    <w:rsid w:val="003F274F"/>
    <w:rsid w:val="003F328A"/>
    <w:rsid w:val="003F5C6A"/>
    <w:rsid w:val="003F7031"/>
    <w:rsid w:val="003F741A"/>
    <w:rsid w:val="0040085F"/>
    <w:rsid w:val="00401F63"/>
    <w:rsid w:val="00403FAA"/>
    <w:rsid w:val="00406147"/>
    <w:rsid w:val="00413AE4"/>
    <w:rsid w:val="00414D50"/>
    <w:rsid w:val="00420EB2"/>
    <w:rsid w:val="00422612"/>
    <w:rsid w:val="00422A4A"/>
    <w:rsid w:val="00422B9F"/>
    <w:rsid w:val="004232B8"/>
    <w:rsid w:val="004363CE"/>
    <w:rsid w:val="00436FB6"/>
    <w:rsid w:val="004507DE"/>
    <w:rsid w:val="00452EDE"/>
    <w:rsid w:val="00452F15"/>
    <w:rsid w:val="00453F4C"/>
    <w:rsid w:val="004563E6"/>
    <w:rsid w:val="004609C2"/>
    <w:rsid w:val="00462E22"/>
    <w:rsid w:val="004635EA"/>
    <w:rsid w:val="00464343"/>
    <w:rsid w:val="0046461A"/>
    <w:rsid w:val="00465224"/>
    <w:rsid w:val="00473429"/>
    <w:rsid w:val="00473448"/>
    <w:rsid w:val="00475C09"/>
    <w:rsid w:val="00477882"/>
    <w:rsid w:val="00480781"/>
    <w:rsid w:val="00481564"/>
    <w:rsid w:val="00482D06"/>
    <w:rsid w:val="0049055B"/>
    <w:rsid w:val="0049202A"/>
    <w:rsid w:val="00492458"/>
    <w:rsid w:val="00492855"/>
    <w:rsid w:val="00492B2A"/>
    <w:rsid w:val="004932B8"/>
    <w:rsid w:val="00494280"/>
    <w:rsid w:val="004952D2"/>
    <w:rsid w:val="00497CAA"/>
    <w:rsid w:val="004A0B92"/>
    <w:rsid w:val="004A1AA7"/>
    <w:rsid w:val="004A1D18"/>
    <w:rsid w:val="004B15D5"/>
    <w:rsid w:val="004B4751"/>
    <w:rsid w:val="004B7EB3"/>
    <w:rsid w:val="004C236E"/>
    <w:rsid w:val="004C25BA"/>
    <w:rsid w:val="004C29FD"/>
    <w:rsid w:val="004C2C67"/>
    <w:rsid w:val="004C4BB5"/>
    <w:rsid w:val="004C73FC"/>
    <w:rsid w:val="004D1A74"/>
    <w:rsid w:val="004D2265"/>
    <w:rsid w:val="004D4442"/>
    <w:rsid w:val="004D56BC"/>
    <w:rsid w:val="004D65E0"/>
    <w:rsid w:val="004E03C3"/>
    <w:rsid w:val="004E0FCE"/>
    <w:rsid w:val="004E1DF6"/>
    <w:rsid w:val="004E219B"/>
    <w:rsid w:val="004E3383"/>
    <w:rsid w:val="004E370D"/>
    <w:rsid w:val="004E47BB"/>
    <w:rsid w:val="004E63F5"/>
    <w:rsid w:val="004E737F"/>
    <w:rsid w:val="004E7472"/>
    <w:rsid w:val="004F0D24"/>
    <w:rsid w:val="004F2CA0"/>
    <w:rsid w:val="004F2D15"/>
    <w:rsid w:val="004F38FD"/>
    <w:rsid w:val="004F556F"/>
    <w:rsid w:val="004F5CAA"/>
    <w:rsid w:val="005008FD"/>
    <w:rsid w:val="005042D1"/>
    <w:rsid w:val="005047C2"/>
    <w:rsid w:val="00504C05"/>
    <w:rsid w:val="0050501B"/>
    <w:rsid w:val="00507927"/>
    <w:rsid w:val="00510D2E"/>
    <w:rsid w:val="00510D90"/>
    <w:rsid w:val="00511586"/>
    <w:rsid w:val="00511F4C"/>
    <w:rsid w:val="00513E8E"/>
    <w:rsid w:val="00515867"/>
    <w:rsid w:val="00516604"/>
    <w:rsid w:val="005179E8"/>
    <w:rsid w:val="00517B09"/>
    <w:rsid w:val="00520DFC"/>
    <w:rsid w:val="00522EF5"/>
    <w:rsid w:val="00526A6A"/>
    <w:rsid w:val="00526AA3"/>
    <w:rsid w:val="00527CB7"/>
    <w:rsid w:val="00533166"/>
    <w:rsid w:val="00534467"/>
    <w:rsid w:val="00535A2E"/>
    <w:rsid w:val="00536691"/>
    <w:rsid w:val="00540B56"/>
    <w:rsid w:val="00541A98"/>
    <w:rsid w:val="00544AAB"/>
    <w:rsid w:val="005453D3"/>
    <w:rsid w:val="00546CEF"/>
    <w:rsid w:val="00550B25"/>
    <w:rsid w:val="00551C06"/>
    <w:rsid w:val="00553C4A"/>
    <w:rsid w:val="0055599D"/>
    <w:rsid w:val="005658A8"/>
    <w:rsid w:val="005674FB"/>
    <w:rsid w:val="00570B30"/>
    <w:rsid w:val="00571264"/>
    <w:rsid w:val="005712F3"/>
    <w:rsid w:val="00571339"/>
    <w:rsid w:val="005714D8"/>
    <w:rsid w:val="0057303E"/>
    <w:rsid w:val="005753E6"/>
    <w:rsid w:val="00581FFA"/>
    <w:rsid w:val="00582FBF"/>
    <w:rsid w:val="00584320"/>
    <w:rsid w:val="00584FC5"/>
    <w:rsid w:val="005864E4"/>
    <w:rsid w:val="0059158F"/>
    <w:rsid w:val="00593C00"/>
    <w:rsid w:val="0059451D"/>
    <w:rsid w:val="005968DC"/>
    <w:rsid w:val="005A0B34"/>
    <w:rsid w:val="005A2962"/>
    <w:rsid w:val="005A389B"/>
    <w:rsid w:val="005A4BC2"/>
    <w:rsid w:val="005A4DE7"/>
    <w:rsid w:val="005B555A"/>
    <w:rsid w:val="005B5FC7"/>
    <w:rsid w:val="005B7E51"/>
    <w:rsid w:val="005C035D"/>
    <w:rsid w:val="005C1978"/>
    <w:rsid w:val="005C2BB6"/>
    <w:rsid w:val="005C3317"/>
    <w:rsid w:val="005C41BD"/>
    <w:rsid w:val="005D0632"/>
    <w:rsid w:val="005D3F92"/>
    <w:rsid w:val="005D44A9"/>
    <w:rsid w:val="005D5552"/>
    <w:rsid w:val="005D6ED6"/>
    <w:rsid w:val="005D7480"/>
    <w:rsid w:val="005E02FA"/>
    <w:rsid w:val="005E379C"/>
    <w:rsid w:val="005E4171"/>
    <w:rsid w:val="005E5534"/>
    <w:rsid w:val="005F167C"/>
    <w:rsid w:val="005F39B0"/>
    <w:rsid w:val="005F47A8"/>
    <w:rsid w:val="005F60CA"/>
    <w:rsid w:val="005F666D"/>
    <w:rsid w:val="00602597"/>
    <w:rsid w:val="0060300C"/>
    <w:rsid w:val="00603587"/>
    <w:rsid w:val="0060567D"/>
    <w:rsid w:val="006065A7"/>
    <w:rsid w:val="00610339"/>
    <w:rsid w:val="00612B74"/>
    <w:rsid w:val="00614B54"/>
    <w:rsid w:val="006202F7"/>
    <w:rsid w:val="0062197D"/>
    <w:rsid w:val="00623922"/>
    <w:rsid w:val="00624D76"/>
    <w:rsid w:val="006303B4"/>
    <w:rsid w:val="006311A2"/>
    <w:rsid w:val="0063311F"/>
    <w:rsid w:val="006343BF"/>
    <w:rsid w:val="00635997"/>
    <w:rsid w:val="00635B53"/>
    <w:rsid w:val="00635F10"/>
    <w:rsid w:val="0064037D"/>
    <w:rsid w:val="006413D0"/>
    <w:rsid w:val="0064140C"/>
    <w:rsid w:val="00642813"/>
    <w:rsid w:val="00644A31"/>
    <w:rsid w:val="00646287"/>
    <w:rsid w:val="006472C6"/>
    <w:rsid w:val="00647FA3"/>
    <w:rsid w:val="00652466"/>
    <w:rsid w:val="00653BF5"/>
    <w:rsid w:val="00654F2B"/>
    <w:rsid w:val="006626FD"/>
    <w:rsid w:val="00662EEB"/>
    <w:rsid w:val="00663460"/>
    <w:rsid w:val="006670E5"/>
    <w:rsid w:val="0066767F"/>
    <w:rsid w:val="00671AD5"/>
    <w:rsid w:val="00672469"/>
    <w:rsid w:val="006726AB"/>
    <w:rsid w:val="00672C9B"/>
    <w:rsid w:val="00673816"/>
    <w:rsid w:val="00673A16"/>
    <w:rsid w:val="0067559F"/>
    <w:rsid w:val="0068288C"/>
    <w:rsid w:val="0069150E"/>
    <w:rsid w:val="006921A6"/>
    <w:rsid w:val="006930EC"/>
    <w:rsid w:val="00694338"/>
    <w:rsid w:val="006A1347"/>
    <w:rsid w:val="006A215E"/>
    <w:rsid w:val="006A4C61"/>
    <w:rsid w:val="006A4C9F"/>
    <w:rsid w:val="006A6C37"/>
    <w:rsid w:val="006A74DB"/>
    <w:rsid w:val="006B1705"/>
    <w:rsid w:val="006B2099"/>
    <w:rsid w:val="006B38DD"/>
    <w:rsid w:val="006B7440"/>
    <w:rsid w:val="006C2570"/>
    <w:rsid w:val="006C2EE4"/>
    <w:rsid w:val="006C551F"/>
    <w:rsid w:val="006C674E"/>
    <w:rsid w:val="006C798C"/>
    <w:rsid w:val="006D08AD"/>
    <w:rsid w:val="006D107C"/>
    <w:rsid w:val="006D5BAB"/>
    <w:rsid w:val="006D600D"/>
    <w:rsid w:val="006D6AC7"/>
    <w:rsid w:val="006E04E9"/>
    <w:rsid w:val="006E35C3"/>
    <w:rsid w:val="006E6358"/>
    <w:rsid w:val="006E6E12"/>
    <w:rsid w:val="006E6ED1"/>
    <w:rsid w:val="006F3F6E"/>
    <w:rsid w:val="006F43BA"/>
    <w:rsid w:val="006F69B5"/>
    <w:rsid w:val="007015B2"/>
    <w:rsid w:val="00705321"/>
    <w:rsid w:val="007060BE"/>
    <w:rsid w:val="00706E3E"/>
    <w:rsid w:val="00706F85"/>
    <w:rsid w:val="007077B7"/>
    <w:rsid w:val="00710756"/>
    <w:rsid w:val="0071082E"/>
    <w:rsid w:val="007109AA"/>
    <w:rsid w:val="00714E44"/>
    <w:rsid w:val="00716706"/>
    <w:rsid w:val="00720E93"/>
    <w:rsid w:val="00721141"/>
    <w:rsid w:val="00721450"/>
    <w:rsid w:val="007225FE"/>
    <w:rsid w:val="007249A0"/>
    <w:rsid w:val="00724C5E"/>
    <w:rsid w:val="0072674E"/>
    <w:rsid w:val="00730380"/>
    <w:rsid w:val="007309B5"/>
    <w:rsid w:val="007316AF"/>
    <w:rsid w:val="00731EBB"/>
    <w:rsid w:val="007332B4"/>
    <w:rsid w:val="00734C24"/>
    <w:rsid w:val="00740304"/>
    <w:rsid w:val="00741A39"/>
    <w:rsid w:val="00742308"/>
    <w:rsid w:val="00742DE3"/>
    <w:rsid w:val="00745169"/>
    <w:rsid w:val="0074540D"/>
    <w:rsid w:val="00750993"/>
    <w:rsid w:val="007512F0"/>
    <w:rsid w:val="00757775"/>
    <w:rsid w:val="007601E5"/>
    <w:rsid w:val="00760BF2"/>
    <w:rsid w:val="00765206"/>
    <w:rsid w:val="00765377"/>
    <w:rsid w:val="00766679"/>
    <w:rsid w:val="00767EDD"/>
    <w:rsid w:val="00767F23"/>
    <w:rsid w:val="00770FE9"/>
    <w:rsid w:val="00775E3B"/>
    <w:rsid w:val="007768A8"/>
    <w:rsid w:val="007813F4"/>
    <w:rsid w:val="00790592"/>
    <w:rsid w:val="00792158"/>
    <w:rsid w:val="0079340A"/>
    <w:rsid w:val="007953EF"/>
    <w:rsid w:val="007A1102"/>
    <w:rsid w:val="007A4698"/>
    <w:rsid w:val="007A651B"/>
    <w:rsid w:val="007A7213"/>
    <w:rsid w:val="007B0D3C"/>
    <w:rsid w:val="007B2076"/>
    <w:rsid w:val="007B3E80"/>
    <w:rsid w:val="007B5E72"/>
    <w:rsid w:val="007B67B9"/>
    <w:rsid w:val="007B7C21"/>
    <w:rsid w:val="007C3EA7"/>
    <w:rsid w:val="007C51BE"/>
    <w:rsid w:val="007D0A8F"/>
    <w:rsid w:val="007D44A4"/>
    <w:rsid w:val="007D5A3B"/>
    <w:rsid w:val="007D5FF5"/>
    <w:rsid w:val="007E20B3"/>
    <w:rsid w:val="007E3BB4"/>
    <w:rsid w:val="007F2CBB"/>
    <w:rsid w:val="007F54EE"/>
    <w:rsid w:val="007F5A7E"/>
    <w:rsid w:val="007F7A03"/>
    <w:rsid w:val="00800E1F"/>
    <w:rsid w:val="0080347A"/>
    <w:rsid w:val="00804760"/>
    <w:rsid w:val="00805F32"/>
    <w:rsid w:val="00810CF4"/>
    <w:rsid w:val="008140A8"/>
    <w:rsid w:val="00815138"/>
    <w:rsid w:val="008153D8"/>
    <w:rsid w:val="008206C1"/>
    <w:rsid w:val="00821E95"/>
    <w:rsid w:val="00822926"/>
    <w:rsid w:val="0082341F"/>
    <w:rsid w:val="00825EE4"/>
    <w:rsid w:val="008309A8"/>
    <w:rsid w:val="00833A09"/>
    <w:rsid w:val="00837008"/>
    <w:rsid w:val="00837BC7"/>
    <w:rsid w:val="0084221F"/>
    <w:rsid w:val="0084276E"/>
    <w:rsid w:val="00844155"/>
    <w:rsid w:val="008450BF"/>
    <w:rsid w:val="00850AAA"/>
    <w:rsid w:val="00853B46"/>
    <w:rsid w:val="008551BA"/>
    <w:rsid w:val="00855211"/>
    <w:rsid w:val="0086139D"/>
    <w:rsid w:val="00867886"/>
    <w:rsid w:val="00871785"/>
    <w:rsid w:val="00873554"/>
    <w:rsid w:val="00877933"/>
    <w:rsid w:val="0087795A"/>
    <w:rsid w:val="00877FE5"/>
    <w:rsid w:val="008800A4"/>
    <w:rsid w:val="00880FA0"/>
    <w:rsid w:val="008812DD"/>
    <w:rsid w:val="00886386"/>
    <w:rsid w:val="0088766A"/>
    <w:rsid w:val="00890449"/>
    <w:rsid w:val="00893387"/>
    <w:rsid w:val="00893ED8"/>
    <w:rsid w:val="00895378"/>
    <w:rsid w:val="00895A24"/>
    <w:rsid w:val="00896F9C"/>
    <w:rsid w:val="00897794"/>
    <w:rsid w:val="008A0AE0"/>
    <w:rsid w:val="008A163B"/>
    <w:rsid w:val="008A189D"/>
    <w:rsid w:val="008A3232"/>
    <w:rsid w:val="008A4710"/>
    <w:rsid w:val="008B5310"/>
    <w:rsid w:val="008C466E"/>
    <w:rsid w:val="008D2F1F"/>
    <w:rsid w:val="008D3274"/>
    <w:rsid w:val="008D3368"/>
    <w:rsid w:val="008D4411"/>
    <w:rsid w:val="008D7CC8"/>
    <w:rsid w:val="008F015E"/>
    <w:rsid w:val="008F4CAC"/>
    <w:rsid w:val="008F5582"/>
    <w:rsid w:val="008F7696"/>
    <w:rsid w:val="0090118A"/>
    <w:rsid w:val="00902643"/>
    <w:rsid w:val="00907F93"/>
    <w:rsid w:val="0091250F"/>
    <w:rsid w:val="00932268"/>
    <w:rsid w:val="00932DEB"/>
    <w:rsid w:val="00932F0D"/>
    <w:rsid w:val="00934473"/>
    <w:rsid w:val="009356E9"/>
    <w:rsid w:val="0093624E"/>
    <w:rsid w:val="0095057C"/>
    <w:rsid w:val="0095310C"/>
    <w:rsid w:val="00953FBA"/>
    <w:rsid w:val="00955606"/>
    <w:rsid w:val="009670E7"/>
    <w:rsid w:val="00980797"/>
    <w:rsid w:val="00984383"/>
    <w:rsid w:val="00984F55"/>
    <w:rsid w:val="0099200E"/>
    <w:rsid w:val="00993B94"/>
    <w:rsid w:val="009946E6"/>
    <w:rsid w:val="009A2FF6"/>
    <w:rsid w:val="009A4D82"/>
    <w:rsid w:val="009A5E77"/>
    <w:rsid w:val="009A6D98"/>
    <w:rsid w:val="009A7738"/>
    <w:rsid w:val="009B0938"/>
    <w:rsid w:val="009B197C"/>
    <w:rsid w:val="009B31F8"/>
    <w:rsid w:val="009B43E0"/>
    <w:rsid w:val="009B69DD"/>
    <w:rsid w:val="009C23AA"/>
    <w:rsid w:val="009C7079"/>
    <w:rsid w:val="009D0596"/>
    <w:rsid w:val="009D1A61"/>
    <w:rsid w:val="009D242C"/>
    <w:rsid w:val="009D494F"/>
    <w:rsid w:val="009E0913"/>
    <w:rsid w:val="009E12B2"/>
    <w:rsid w:val="009E74CE"/>
    <w:rsid w:val="009E755A"/>
    <w:rsid w:val="009F0068"/>
    <w:rsid w:val="009F20DF"/>
    <w:rsid w:val="009F582D"/>
    <w:rsid w:val="00A00290"/>
    <w:rsid w:val="00A02484"/>
    <w:rsid w:val="00A0342D"/>
    <w:rsid w:val="00A157E6"/>
    <w:rsid w:val="00A1622E"/>
    <w:rsid w:val="00A16653"/>
    <w:rsid w:val="00A2627D"/>
    <w:rsid w:val="00A26481"/>
    <w:rsid w:val="00A271D3"/>
    <w:rsid w:val="00A311D8"/>
    <w:rsid w:val="00A32582"/>
    <w:rsid w:val="00A41A3B"/>
    <w:rsid w:val="00A41EFD"/>
    <w:rsid w:val="00A42D97"/>
    <w:rsid w:val="00A44530"/>
    <w:rsid w:val="00A45420"/>
    <w:rsid w:val="00A472E2"/>
    <w:rsid w:val="00A508EE"/>
    <w:rsid w:val="00A5312E"/>
    <w:rsid w:val="00A54DBB"/>
    <w:rsid w:val="00A5501C"/>
    <w:rsid w:val="00A617A0"/>
    <w:rsid w:val="00A628F4"/>
    <w:rsid w:val="00A653D5"/>
    <w:rsid w:val="00A661F4"/>
    <w:rsid w:val="00A700A2"/>
    <w:rsid w:val="00A701DF"/>
    <w:rsid w:val="00A75057"/>
    <w:rsid w:val="00A77CF5"/>
    <w:rsid w:val="00A82D87"/>
    <w:rsid w:val="00A8314D"/>
    <w:rsid w:val="00A868EA"/>
    <w:rsid w:val="00A86D03"/>
    <w:rsid w:val="00A939F4"/>
    <w:rsid w:val="00AA41F2"/>
    <w:rsid w:val="00AA4969"/>
    <w:rsid w:val="00AA4ABF"/>
    <w:rsid w:val="00AA7AEB"/>
    <w:rsid w:val="00AB154F"/>
    <w:rsid w:val="00AB21F1"/>
    <w:rsid w:val="00AB4731"/>
    <w:rsid w:val="00AC3E06"/>
    <w:rsid w:val="00AD29F8"/>
    <w:rsid w:val="00AE0FE3"/>
    <w:rsid w:val="00AE113D"/>
    <w:rsid w:val="00AE12FB"/>
    <w:rsid w:val="00AE2B7B"/>
    <w:rsid w:val="00AE5BF7"/>
    <w:rsid w:val="00AF0986"/>
    <w:rsid w:val="00AF0DA1"/>
    <w:rsid w:val="00AF1CF4"/>
    <w:rsid w:val="00AF3816"/>
    <w:rsid w:val="00AF652D"/>
    <w:rsid w:val="00B01A39"/>
    <w:rsid w:val="00B04E3C"/>
    <w:rsid w:val="00B04EB0"/>
    <w:rsid w:val="00B05578"/>
    <w:rsid w:val="00B11883"/>
    <w:rsid w:val="00B13612"/>
    <w:rsid w:val="00B15C1C"/>
    <w:rsid w:val="00B21B89"/>
    <w:rsid w:val="00B27882"/>
    <w:rsid w:val="00B369D2"/>
    <w:rsid w:val="00B36FF2"/>
    <w:rsid w:val="00B404A3"/>
    <w:rsid w:val="00B434E5"/>
    <w:rsid w:val="00B43FBB"/>
    <w:rsid w:val="00B44C65"/>
    <w:rsid w:val="00B46F29"/>
    <w:rsid w:val="00B52805"/>
    <w:rsid w:val="00B5292A"/>
    <w:rsid w:val="00B54264"/>
    <w:rsid w:val="00B5522F"/>
    <w:rsid w:val="00B6357F"/>
    <w:rsid w:val="00B66A80"/>
    <w:rsid w:val="00B73106"/>
    <w:rsid w:val="00B73D8C"/>
    <w:rsid w:val="00B8037E"/>
    <w:rsid w:val="00B80A24"/>
    <w:rsid w:val="00B8265A"/>
    <w:rsid w:val="00B86390"/>
    <w:rsid w:val="00B870C1"/>
    <w:rsid w:val="00B93163"/>
    <w:rsid w:val="00BA1245"/>
    <w:rsid w:val="00BA3A4E"/>
    <w:rsid w:val="00BA6B40"/>
    <w:rsid w:val="00BA6F93"/>
    <w:rsid w:val="00BA7859"/>
    <w:rsid w:val="00BB2342"/>
    <w:rsid w:val="00BB6189"/>
    <w:rsid w:val="00BB7626"/>
    <w:rsid w:val="00BC03E4"/>
    <w:rsid w:val="00BC28BB"/>
    <w:rsid w:val="00BC396B"/>
    <w:rsid w:val="00BC5B91"/>
    <w:rsid w:val="00BD0929"/>
    <w:rsid w:val="00BD0D6D"/>
    <w:rsid w:val="00BD1107"/>
    <w:rsid w:val="00BD13B1"/>
    <w:rsid w:val="00BD4AFB"/>
    <w:rsid w:val="00BD6F82"/>
    <w:rsid w:val="00BD7577"/>
    <w:rsid w:val="00BE16BE"/>
    <w:rsid w:val="00BE3DC0"/>
    <w:rsid w:val="00BF0495"/>
    <w:rsid w:val="00BF1362"/>
    <w:rsid w:val="00BF620B"/>
    <w:rsid w:val="00BF6CED"/>
    <w:rsid w:val="00C03772"/>
    <w:rsid w:val="00C06BF8"/>
    <w:rsid w:val="00C07499"/>
    <w:rsid w:val="00C15ED7"/>
    <w:rsid w:val="00C17AEF"/>
    <w:rsid w:val="00C20640"/>
    <w:rsid w:val="00C213AE"/>
    <w:rsid w:val="00C237A3"/>
    <w:rsid w:val="00C25E86"/>
    <w:rsid w:val="00C31B3C"/>
    <w:rsid w:val="00C32E23"/>
    <w:rsid w:val="00C35FE8"/>
    <w:rsid w:val="00C3731F"/>
    <w:rsid w:val="00C3774B"/>
    <w:rsid w:val="00C40667"/>
    <w:rsid w:val="00C410B1"/>
    <w:rsid w:val="00C439E6"/>
    <w:rsid w:val="00C43B52"/>
    <w:rsid w:val="00C47090"/>
    <w:rsid w:val="00C53F85"/>
    <w:rsid w:val="00C60C3F"/>
    <w:rsid w:val="00C60E29"/>
    <w:rsid w:val="00C61C8A"/>
    <w:rsid w:val="00C6270C"/>
    <w:rsid w:val="00C6475D"/>
    <w:rsid w:val="00C66556"/>
    <w:rsid w:val="00C66D3B"/>
    <w:rsid w:val="00C67329"/>
    <w:rsid w:val="00C70FC0"/>
    <w:rsid w:val="00C74605"/>
    <w:rsid w:val="00C773C3"/>
    <w:rsid w:val="00C804CB"/>
    <w:rsid w:val="00C83063"/>
    <w:rsid w:val="00C839D8"/>
    <w:rsid w:val="00C84DCB"/>
    <w:rsid w:val="00C90D8D"/>
    <w:rsid w:val="00C94468"/>
    <w:rsid w:val="00C950B6"/>
    <w:rsid w:val="00C96611"/>
    <w:rsid w:val="00C97470"/>
    <w:rsid w:val="00CA0472"/>
    <w:rsid w:val="00CA46FB"/>
    <w:rsid w:val="00CA5106"/>
    <w:rsid w:val="00CB197B"/>
    <w:rsid w:val="00CB1F2B"/>
    <w:rsid w:val="00CB438F"/>
    <w:rsid w:val="00CC0FFD"/>
    <w:rsid w:val="00CC181D"/>
    <w:rsid w:val="00CC18AF"/>
    <w:rsid w:val="00CC1A10"/>
    <w:rsid w:val="00CC62C3"/>
    <w:rsid w:val="00CC7650"/>
    <w:rsid w:val="00CD00C1"/>
    <w:rsid w:val="00CD2400"/>
    <w:rsid w:val="00CD3F20"/>
    <w:rsid w:val="00CD476E"/>
    <w:rsid w:val="00CD5896"/>
    <w:rsid w:val="00CD5D58"/>
    <w:rsid w:val="00CD603E"/>
    <w:rsid w:val="00CE0770"/>
    <w:rsid w:val="00CE09AA"/>
    <w:rsid w:val="00CE30F4"/>
    <w:rsid w:val="00CE60A4"/>
    <w:rsid w:val="00CE6BDA"/>
    <w:rsid w:val="00CF44DF"/>
    <w:rsid w:val="00D01390"/>
    <w:rsid w:val="00D06CDB"/>
    <w:rsid w:val="00D10355"/>
    <w:rsid w:val="00D14C5F"/>
    <w:rsid w:val="00D171A8"/>
    <w:rsid w:val="00D20EC8"/>
    <w:rsid w:val="00D24682"/>
    <w:rsid w:val="00D25725"/>
    <w:rsid w:val="00D31E45"/>
    <w:rsid w:val="00D3304F"/>
    <w:rsid w:val="00D3349F"/>
    <w:rsid w:val="00D3425F"/>
    <w:rsid w:val="00D35F78"/>
    <w:rsid w:val="00D372B0"/>
    <w:rsid w:val="00D40084"/>
    <w:rsid w:val="00D41C0C"/>
    <w:rsid w:val="00D4277D"/>
    <w:rsid w:val="00D43E0B"/>
    <w:rsid w:val="00D44F4B"/>
    <w:rsid w:val="00D47E0C"/>
    <w:rsid w:val="00D47F31"/>
    <w:rsid w:val="00D50D5C"/>
    <w:rsid w:val="00D5503C"/>
    <w:rsid w:val="00D55108"/>
    <w:rsid w:val="00D656F5"/>
    <w:rsid w:val="00D704BF"/>
    <w:rsid w:val="00D71F44"/>
    <w:rsid w:val="00D72498"/>
    <w:rsid w:val="00D73062"/>
    <w:rsid w:val="00D7661B"/>
    <w:rsid w:val="00D76A34"/>
    <w:rsid w:val="00D80817"/>
    <w:rsid w:val="00D80C1C"/>
    <w:rsid w:val="00D81279"/>
    <w:rsid w:val="00D840A0"/>
    <w:rsid w:val="00D87547"/>
    <w:rsid w:val="00D912BE"/>
    <w:rsid w:val="00D94A10"/>
    <w:rsid w:val="00D95A1D"/>
    <w:rsid w:val="00D95CF9"/>
    <w:rsid w:val="00D96CFF"/>
    <w:rsid w:val="00DA1521"/>
    <w:rsid w:val="00DA3679"/>
    <w:rsid w:val="00DA4119"/>
    <w:rsid w:val="00DA57F2"/>
    <w:rsid w:val="00DA67C4"/>
    <w:rsid w:val="00DA6ADB"/>
    <w:rsid w:val="00DA74EA"/>
    <w:rsid w:val="00DB0336"/>
    <w:rsid w:val="00DB0750"/>
    <w:rsid w:val="00DB21E0"/>
    <w:rsid w:val="00DB222C"/>
    <w:rsid w:val="00DB52B2"/>
    <w:rsid w:val="00DB5342"/>
    <w:rsid w:val="00DB57E4"/>
    <w:rsid w:val="00DB6E47"/>
    <w:rsid w:val="00DC0EFC"/>
    <w:rsid w:val="00DC17AF"/>
    <w:rsid w:val="00DC218F"/>
    <w:rsid w:val="00DC48EA"/>
    <w:rsid w:val="00DC5208"/>
    <w:rsid w:val="00DC52F1"/>
    <w:rsid w:val="00DC7508"/>
    <w:rsid w:val="00DD0AE9"/>
    <w:rsid w:val="00DD2A4C"/>
    <w:rsid w:val="00DD5403"/>
    <w:rsid w:val="00DD7643"/>
    <w:rsid w:val="00DE1EDB"/>
    <w:rsid w:val="00DE326D"/>
    <w:rsid w:val="00DE477E"/>
    <w:rsid w:val="00DE54A3"/>
    <w:rsid w:val="00DE54E6"/>
    <w:rsid w:val="00DE5ABF"/>
    <w:rsid w:val="00DE6F04"/>
    <w:rsid w:val="00DF09F6"/>
    <w:rsid w:val="00DF2E49"/>
    <w:rsid w:val="00DF3C4C"/>
    <w:rsid w:val="00DF44FD"/>
    <w:rsid w:val="00DF497A"/>
    <w:rsid w:val="00E03BD2"/>
    <w:rsid w:val="00E0450D"/>
    <w:rsid w:val="00E07246"/>
    <w:rsid w:val="00E11620"/>
    <w:rsid w:val="00E12806"/>
    <w:rsid w:val="00E143AB"/>
    <w:rsid w:val="00E15B01"/>
    <w:rsid w:val="00E202E9"/>
    <w:rsid w:val="00E23A06"/>
    <w:rsid w:val="00E254CC"/>
    <w:rsid w:val="00E27983"/>
    <w:rsid w:val="00E3206A"/>
    <w:rsid w:val="00E36DDE"/>
    <w:rsid w:val="00E45825"/>
    <w:rsid w:val="00E468F8"/>
    <w:rsid w:val="00E47FD3"/>
    <w:rsid w:val="00E50053"/>
    <w:rsid w:val="00E53237"/>
    <w:rsid w:val="00E56AF5"/>
    <w:rsid w:val="00E60079"/>
    <w:rsid w:val="00E608B1"/>
    <w:rsid w:val="00E62701"/>
    <w:rsid w:val="00E62BFC"/>
    <w:rsid w:val="00E63373"/>
    <w:rsid w:val="00E64BDA"/>
    <w:rsid w:val="00E64F6D"/>
    <w:rsid w:val="00E6545A"/>
    <w:rsid w:val="00E6741E"/>
    <w:rsid w:val="00E67A31"/>
    <w:rsid w:val="00E73F38"/>
    <w:rsid w:val="00E7428B"/>
    <w:rsid w:val="00E7762C"/>
    <w:rsid w:val="00E776D4"/>
    <w:rsid w:val="00E77F22"/>
    <w:rsid w:val="00E80547"/>
    <w:rsid w:val="00E81487"/>
    <w:rsid w:val="00E815E6"/>
    <w:rsid w:val="00E8392F"/>
    <w:rsid w:val="00E853D3"/>
    <w:rsid w:val="00E85A7C"/>
    <w:rsid w:val="00E90BC5"/>
    <w:rsid w:val="00E924C6"/>
    <w:rsid w:val="00E942F7"/>
    <w:rsid w:val="00E976BD"/>
    <w:rsid w:val="00EA572D"/>
    <w:rsid w:val="00EA6535"/>
    <w:rsid w:val="00EB4CE3"/>
    <w:rsid w:val="00EB5424"/>
    <w:rsid w:val="00EB6390"/>
    <w:rsid w:val="00EB696B"/>
    <w:rsid w:val="00EB7463"/>
    <w:rsid w:val="00EC41BC"/>
    <w:rsid w:val="00EC7180"/>
    <w:rsid w:val="00EC7F33"/>
    <w:rsid w:val="00ED0504"/>
    <w:rsid w:val="00ED08F8"/>
    <w:rsid w:val="00ED1FE5"/>
    <w:rsid w:val="00EE1613"/>
    <w:rsid w:val="00EE3E90"/>
    <w:rsid w:val="00EE3F36"/>
    <w:rsid w:val="00EE5386"/>
    <w:rsid w:val="00EF042A"/>
    <w:rsid w:val="00EF1108"/>
    <w:rsid w:val="00EF5DBD"/>
    <w:rsid w:val="00EF7FCE"/>
    <w:rsid w:val="00F05475"/>
    <w:rsid w:val="00F0573C"/>
    <w:rsid w:val="00F07492"/>
    <w:rsid w:val="00F1605A"/>
    <w:rsid w:val="00F16153"/>
    <w:rsid w:val="00F165E3"/>
    <w:rsid w:val="00F205A2"/>
    <w:rsid w:val="00F2100F"/>
    <w:rsid w:val="00F229F3"/>
    <w:rsid w:val="00F22A1A"/>
    <w:rsid w:val="00F24326"/>
    <w:rsid w:val="00F252F7"/>
    <w:rsid w:val="00F26C91"/>
    <w:rsid w:val="00F31453"/>
    <w:rsid w:val="00F35346"/>
    <w:rsid w:val="00F4230E"/>
    <w:rsid w:val="00F43145"/>
    <w:rsid w:val="00F4465D"/>
    <w:rsid w:val="00F45084"/>
    <w:rsid w:val="00F45583"/>
    <w:rsid w:val="00F45AEF"/>
    <w:rsid w:val="00F46D8C"/>
    <w:rsid w:val="00F470BD"/>
    <w:rsid w:val="00F478E8"/>
    <w:rsid w:val="00F52477"/>
    <w:rsid w:val="00F53B5A"/>
    <w:rsid w:val="00F55610"/>
    <w:rsid w:val="00F600C9"/>
    <w:rsid w:val="00F6209A"/>
    <w:rsid w:val="00F62345"/>
    <w:rsid w:val="00F65850"/>
    <w:rsid w:val="00F6721D"/>
    <w:rsid w:val="00F67B1C"/>
    <w:rsid w:val="00F72A8A"/>
    <w:rsid w:val="00F7417C"/>
    <w:rsid w:val="00F7747A"/>
    <w:rsid w:val="00F77530"/>
    <w:rsid w:val="00F80DAD"/>
    <w:rsid w:val="00F82CF6"/>
    <w:rsid w:val="00F835C6"/>
    <w:rsid w:val="00F8596F"/>
    <w:rsid w:val="00F91A55"/>
    <w:rsid w:val="00F930BC"/>
    <w:rsid w:val="00F93F31"/>
    <w:rsid w:val="00F95633"/>
    <w:rsid w:val="00F961D9"/>
    <w:rsid w:val="00F97A10"/>
    <w:rsid w:val="00FA3700"/>
    <w:rsid w:val="00FA6CCD"/>
    <w:rsid w:val="00FB107F"/>
    <w:rsid w:val="00FB15B9"/>
    <w:rsid w:val="00FB5D48"/>
    <w:rsid w:val="00FC3268"/>
    <w:rsid w:val="00FC3EBC"/>
    <w:rsid w:val="00FC7194"/>
    <w:rsid w:val="00FD017F"/>
    <w:rsid w:val="00FD1D39"/>
    <w:rsid w:val="00FD3164"/>
    <w:rsid w:val="00FD6916"/>
    <w:rsid w:val="00FD779B"/>
    <w:rsid w:val="00FE0B6B"/>
    <w:rsid w:val="00FE162F"/>
    <w:rsid w:val="00FE4E41"/>
    <w:rsid w:val="00FE51B1"/>
    <w:rsid w:val="00FF36CA"/>
    <w:rsid w:val="00FF4D2D"/>
    <w:rsid w:val="00FF5DA8"/>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79546C"/>
  <w15:docId w15:val="{D1B54C27-16AA-4BD7-B01A-E368E54C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68"/>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rsid w:val="00932268"/>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932268"/>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932268"/>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rsid w:val="00932268"/>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rsid w:val="00932268"/>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932268"/>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932268"/>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932268"/>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932268"/>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932268"/>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932268"/>
    <w:pPr>
      <w:tabs>
        <w:tab w:val="center" w:pos="4320"/>
        <w:tab w:val="right" w:pos="8640"/>
      </w:tabs>
    </w:pPr>
  </w:style>
  <w:style w:type="character" w:customStyle="1" w:styleId="FooterChar">
    <w:name w:val="Footer Char"/>
    <w:basedOn w:val="DefaultParagraphFont"/>
    <w:link w:val="Footer"/>
    <w:uiPriority w:val="99"/>
    <w:semiHidden/>
    <w:rsid w:val="00932268"/>
    <w:rPr>
      <w:rFonts w:cs="Times New Roman"/>
      <w:color w:val="000000" w:themeColor="text1"/>
      <w:szCs w:val="20"/>
      <w:lang w:eastAsia="ja-JP" w:bidi="he-IL"/>
    </w:rPr>
  </w:style>
  <w:style w:type="paragraph" w:styleId="NoSpacing">
    <w:name w:val="No Spacing"/>
    <w:basedOn w:val="Normal"/>
    <w:uiPriority w:val="1"/>
    <w:qFormat/>
    <w:rsid w:val="00932268"/>
    <w:pPr>
      <w:spacing w:after="0" w:line="240" w:lineRule="auto"/>
    </w:pPr>
  </w:style>
  <w:style w:type="paragraph" w:styleId="Closing">
    <w:name w:val="Closing"/>
    <w:basedOn w:val="Normal"/>
    <w:link w:val="ClosingChar"/>
    <w:uiPriority w:val="7"/>
    <w:unhideWhenUsed/>
    <w:qFormat/>
    <w:rsid w:val="00932268"/>
    <w:pPr>
      <w:spacing w:before="480" w:after="960"/>
      <w:contextualSpacing/>
    </w:pPr>
  </w:style>
  <w:style w:type="character" w:customStyle="1" w:styleId="ClosingChar">
    <w:name w:val="Closing Char"/>
    <w:basedOn w:val="DefaultParagraphFont"/>
    <w:link w:val="Closing"/>
    <w:uiPriority w:val="7"/>
    <w:rsid w:val="00932268"/>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rsid w:val="00932268"/>
    <w:pPr>
      <w:spacing w:after="360"/>
      <w:contextualSpacing/>
    </w:pPr>
  </w:style>
  <w:style w:type="paragraph" w:styleId="Salutation">
    <w:name w:val="Salutation"/>
    <w:basedOn w:val="NoSpacing"/>
    <w:next w:val="Normal"/>
    <w:link w:val="SalutationChar"/>
    <w:uiPriority w:val="6"/>
    <w:unhideWhenUsed/>
    <w:qFormat/>
    <w:rsid w:val="00932268"/>
    <w:pPr>
      <w:spacing w:before="480" w:after="320"/>
      <w:contextualSpacing/>
    </w:pPr>
    <w:rPr>
      <w:b/>
    </w:rPr>
  </w:style>
  <w:style w:type="character" w:customStyle="1" w:styleId="SalutationChar">
    <w:name w:val="Salutation Char"/>
    <w:basedOn w:val="DefaultParagraphFont"/>
    <w:link w:val="Salutation"/>
    <w:uiPriority w:val="6"/>
    <w:rsid w:val="00932268"/>
    <w:rPr>
      <w:rFonts w:cs="Times New Roman"/>
      <w:b/>
      <w:color w:val="000000" w:themeColor="text1"/>
      <w:szCs w:val="20"/>
      <w:lang w:eastAsia="ja-JP" w:bidi="he-IL"/>
    </w:rPr>
  </w:style>
  <w:style w:type="paragraph" w:customStyle="1" w:styleId="SenderAddress">
    <w:name w:val="Sender Address"/>
    <w:basedOn w:val="NoSpacing"/>
    <w:uiPriority w:val="3"/>
    <w:qFormat/>
    <w:rsid w:val="00932268"/>
    <w:pPr>
      <w:spacing w:after="360"/>
      <w:contextualSpacing/>
    </w:pPr>
  </w:style>
  <w:style w:type="character" w:styleId="PlaceholderText">
    <w:name w:val="Placeholder Text"/>
    <w:basedOn w:val="DefaultParagraphFont"/>
    <w:uiPriority w:val="99"/>
    <w:unhideWhenUsed/>
    <w:qFormat/>
    <w:rsid w:val="00932268"/>
    <w:rPr>
      <w:color w:val="808080"/>
    </w:rPr>
  </w:style>
  <w:style w:type="paragraph" w:styleId="Signature">
    <w:name w:val="Signature"/>
    <w:basedOn w:val="Normal"/>
    <w:link w:val="SignatureChar"/>
    <w:uiPriority w:val="8"/>
    <w:unhideWhenUsed/>
    <w:rsid w:val="00932268"/>
    <w:pPr>
      <w:spacing w:after="200"/>
      <w:contextualSpacing/>
    </w:pPr>
  </w:style>
  <w:style w:type="character" w:customStyle="1" w:styleId="SignatureChar">
    <w:name w:val="Signature Char"/>
    <w:basedOn w:val="DefaultParagraphFont"/>
    <w:link w:val="Signature"/>
    <w:uiPriority w:val="8"/>
    <w:rsid w:val="00932268"/>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sid w:val="00932268"/>
    <w:rPr>
      <w:rFonts w:ascii="Tahoma" w:hAnsi="Tahoma" w:cs="Tahoma"/>
      <w:sz w:val="16"/>
      <w:szCs w:val="16"/>
    </w:rPr>
  </w:style>
  <w:style w:type="character" w:customStyle="1" w:styleId="BalloonTextChar">
    <w:name w:val="Balloon Text Char"/>
    <w:basedOn w:val="DefaultParagraphFont"/>
    <w:link w:val="BalloonText"/>
    <w:uiPriority w:val="99"/>
    <w:semiHidden/>
    <w:rsid w:val="00932268"/>
    <w:rPr>
      <w:rFonts w:ascii="Tahoma" w:hAnsi="Tahoma" w:cs="Tahoma"/>
      <w:color w:val="000000" w:themeColor="text1"/>
      <w:sz w:val="16"/>
      <w:szCs w:val="16"/>
      <w:lang w:eastAsia="ja-JP" w:bidi="he-IL"/>
    </w:rPr>
  </w:style>
  <w:style w:type="paragraph" w:styleId="BlockText">
    <w:name w:val="Block Text"/>
    <w:aliases w:val="Block Quote"/>
    <w:uiPriority w:val="40"/>
    <w:rsid w:val="00932268"/>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932268"/>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rsid w:val="00932268"/>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rsid w:val="00932268"/>
  </w:style>
  <w:style w:type="character" w:customStyle="1" w:styleId="DateChar">
    <w:name w:val="Date Char"/>
    <w:basedOn w:val="DefaultParagraphFont"/>
    <w:link w:val="Date"/>
    <w:uiPriority w:val="99"/>
    <w:semiHidden/>
    <w:rsid w:val="00932268"/>
    <w:rPr>
      <w:rFonts w:cs="Times New Roman"/>
      <w:color w:val="000000" w:themeColor="text1"/>
      <w:szCs w:val="20"/>
      <w:lang w:eastAsia="ja-JP" w:bidi="he-IL"/>
    </w:rPr>
  </w:style>
  <w:style w:type="character" w:styleId="Emphasis">
    <w:name w:val="Emphasis"/>
    <w:uiPriority w:val="20"/>
    <w:qFormat/>
    <w:rsid w:val="00932268"/>
    <w:rPr>
      <w:b/>
      <w:i/>
      <w:color w:val="404040" w:themeColor="text1" w:themeTint="BF"/>
      <w:spacing w:val="2"/>
      <w:w w:val="100"/>
    </w:rPr>
  </w:style>
  <w:style w:type="paragraph" w:styleId="Header">
    <w:name w:val="header"/>
    <w:basedOn w:val="Normal"/>
    <w:link w:val="HeaderChar"/>
    <w:uiPriority w:val="99"/>
    <w:unhideWhenUsed/>
    <w:rsid w:val="00932268"/>
    <w:pPr>
      <w:tabs>
        <w:tab w:val="center" w:pos="4320"/>
        <w:tab w:val="right" w:pos="8640"/>
      </w:tabs>
    </w:pPr>
  </w:style>
  <w:style w:type="character" w:customStyle="1" w:styleId="HeaderChar">
    <w:name w:val="Header Char"/>
    <w:basedOn w:val="DefaultParagraphFont"/>
    <w:link w:val="Header"/>
    <w:uiPriority w:val="99"/>
    <w:rsid w:val="00932268"/>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sid w:val="00932268"/>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sid w:val="00932268"/>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sid w:val="00932268"/>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sid w:val="00932268"/>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sid w:val="00932268"/>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sid w:val="00932268"/>
    <w:rPr>
      <w:rFonts w:asciiTheme="majorHAnsi" w:hAnsiTheme="majorHAnsi" w:cs="Times New Roman"/>
      <w:color w:val="524633" w:themeColor="accent3" w:themeShade="7F"/>
      <w:spacing w:val="10"/>
      <w:sz w:val="24"/>
      <w:szCs w:val="20"/>
      <w:lang w:eastAsia="ja-JP" w:bidi="he-IL"/>
    </w:rPr>
  </w:style>
  <w:style w:type="character" w:customStyle="1" w:styleId="Heading7Char">
    <w:name w:val="Heading 7 Char"/>
    <w:basedOn w:val="DefaultParagraphFont"/>
    <w:link w:val="Heading7"/>
    <w:uiPriority w:val="9"/>
    <w:semiHidden/>
    <w:rsid w:val="00932268"/>
    <w:rPr>
      <w:rFonts w:asciiTheme="majorHAnsi" w:hAnsiTheme="majorHAnsi" w:cs="Times New Roman"/>
      <w:i/>
      <w:color w:val="524633" w:themeColor="accent3" w:themeShade="7F"/>
      <w:spacing w:val="10"/>
      <w:sz w:val="24"/>
      <w:szCs w:val="20"/>
      <w:lang w:eastAsia="ja-JP" w:bidi="he-IL"/>
    </w:rPr>
  </w:style>
  <w:style w:type="character" w:customStyle="1" w:styleId="Heading8Char">
    <w:name w:val="Heading 8 Char"/>
    <w:basedOn w:val="DefaultParagraphFont"/>
    <w:link w:val="Heading8"/>
    <w:uiPriority w:val="9"/>
    <w:semiHidden/>
    <w:rsid w:val="00932268"/>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sid w:val="00932268"/>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sid w:val="00932268"/>
    <w:rPr>
      <w:color w:val="CC9900" w:themeColor="hyperlink"/>
      <w:u w:val="single"/>
    </w:rPr>
  </w:style>
  <w:style w:type="character" w:styleId="IntenseEmphasis">
    <w:name w:val="Intense Emphasis"/>
    <w:basedOn w:val="DefaultParagraphFont"/>
    <w:uiPriority w:val="21"/>
    <w:qFormat/>
    <w:rsid w:val="00932268"/>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932268"/>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932268"/>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sid w:val="00932268"/>
    <w:rPr>
      <w:rFonts w:cs="Times New Roman"/>
      <w:b/>
      <w:color w:val="D34817" w:themeColor="accent1"/>
      <w:sz w:val="22"/>
      <w:szCs w:val="20"/>
      <w:u w:val="single"/>
    </w:rPr>
  </w:style>
  <w:style w:type="paragraph" w:styleId="ListBullet">
    <w:name w:val="List Bullet"/>
    <w:basedOn w:val="Normal"/>
    <w:uiPriority w:val="37"/>
    <w:unhideWhenUsed/>
    <w:qFormat/>
    <w:rsid w:val="00932268"/>
    <w:pPr>
      <w:numPr>
        <w:numId w:val="1"/>
      </w:numPr>
      <w:spacing w:after="0"/>
      <w:contextualSpacing/>
    </w:pPr>
  </w:style>
  <w:style w:type="paragraph" w:styleId="ListBullet2">
    <w:name w:val="List Bullet 2"/>
    <w:basedOn w:val="Normal"/>
    <w:uiPriority w:val="37"/>
    <w:unhideWhenUsed/>
    <w:qFormat/>
    <w:rsid w:val="00932268"/>
    <w:pPr>
      <w:numPr>
        <w:numId w:val="2"/>
      </w:numPr>
      <w:spacing w:after="0"/>
    </w:pPr>
  </w:style>
  <w:style w:type="paragraph" w:styleId="ListBullet3">
    <w:name w:val="List Bullet 3"/>
    <w:basedOn w:val="Normal"/>
    <w:uiPriority w:val="37"/>
    <w:unhideWhenUsed/>
    <w:qFormat/>
    <w:rsid w:val="00932268"/>
    <w:pPr>
      <w:numPr>
        <w:numId w:val="3"/>
      </w:numPr>
      <w:spacing w:after="0"/>
    </w:pPr>
  </w:style>
  <w:style w:type="paragraph" w:styleId="ListBullet4">
    <w:name w:val="List Bullet 4"/>
    <w:basedOn w:val="Normal"/>
    <w:uiPriority w:val="37"/>
    <w:unhideWhenUsed/>
    <w:qFormat/>
    <w:rsid w:val="00932268"/>
    <w:pPr>
      <w:numPr>
        <w:numId w:val="4"/>
      </w:numPr>
      <w:spacing w:after="0"/>
    </w:pPr>
  </w:style>
  <w:style w:type="paragraph" w:styleId="ListBullet5">
    <w:name w:val="List Bullet 5"/>
    <w:basedOn w:val="Normal"/>
    <w:uiPriority w:val="37"/>
    <w:unhideWhenUsed/>
    <w:qFormat/>
    <w:rsid w:val="00932268"/>
    <w:pPr>
      <w:numPr>
        <w:numId w:val="5"/>
      </w:numPr>
      <w:spacing w:after="0"/>
    </w:pPr>
  </w:style>
  <w:style w:type="paragraph" w:styleId="Quote">
    <w:name w:val="Quote"/>
    <w:basedOn w:val="Normal"/>
    <w:link w:val="QuoteChar"/>
    <w:uiPriority w:val="29"/>
    <w:qFormat/>
    <w:rsid w:val="00932268"/>
    <w:rPr>
      <w:i/>
      <w:color w:val="7F7F7F" w:themeColor="background1" w:themeShade="7F"/>
      <w:sz w:val="24"/>
    </w:rPr>
  </w:style>
  <w:style w:type="character" w:customStyle="1" w:styleId="QuoteChar">
    <w:name w:val="Quote Char"/>
    <w:basedOn w:val="DefaultParagraphFont"/>
    <w:link w:val="Quote"/>
    <w:uiPriority w:val="29"/>
    <w:rsid w:val="00932268"/>
    <w:rPr>
      <w:rFonts w:cs="Times New Roman"/>
      <w:i/>
      <w:color w:val="7F7F7F" w:themeColor="background1" w:themeShade="7F"/>
      <w:sz w:val="24"/>
      <w:szCs w:val="20"/>
      <w:lang w:eastAsia="ja-JP" w:bidi="he-IL"/>
    </w:rPr>
  </w:style>
  <w:style w:type="character" w:styleId="Strong">
    <w:name w:val="Strong"/>
    <w:uiPriority w:val="22"/>
    <w:qFormat/>
    <w:rsid w:val="00932268"/>
    <w:rPr>
      <w:rFonts w:asciiTheme="minorHAnsi" w:hAnsiTheme="minorHAnsi"/>
      <w:b/>
      <w:color w:val="9B2D1F" w:themeColor="accent2"/>
    </w:rPr>
  </w:style>
  <w:style w:type="paragraph" w:styleId="Subtitle">
    <w:name w:val="Subtitle"/>
    <w:basedOn w:val="Normal"/>
    <w:link w:val="SubtitleChar"/>
    <w:uiPriority w:val="11"/>
    <w:rsid w:val="00932268"/>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932268"/>
    <w:rPr>
      <w:rFonts w:asciiTheme="majorHAnsi" w:hAnsiTheme="majorHAnsi" w:cstheme="minorHAnsi"/>
      <w:sz w:val="28"/>
      <w:szCs w:val="24"/>
      <w:lang w:eastAsia="ja-JP" w:bidi="he-IL"/>
    </w:rPr>
  </w:style>
  <w:style w:type="character" w:styleId="SubtleEmphasis">
    <w:name w:val="Subtle Emphasis"/>
    <w:basedOn w:val="DefaultParagraphFont"/>
    <w:uiPriority w:val="19"/>
    <w:qFormat/>
    <w:rsid w:val="00932268"/>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932268"/>
    <w:rPr>
      <w:rFonts w:cs="Times New Roman"/>
      <w:color w:val="737373" w:themeColor="text1" w:themeTint="8C"/>
      <w:sz w:val="22"/>
      <w:szCs w:val="20"/>
      <w:u w:val="single"/>
    </w:rPr>
  </w:style>
  <w:style w:type="paragraph" w:styleId="Title">
    <w:name w:val="Title"/>
    <w:basedOn w:val="Normal"/>
    <w:link w:val="TitleChar"/>
    <w:uiPriority w:val="10"/>
    <w:rsid w:val="00932268"/>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932268"/>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rsid w:val="00932268"/>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932268"/>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932268"/>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932268"/>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932268"/>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932268"/>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932268"/>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932268"/>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932268"/>
    <w:pPr>
      <w:tabs>
        <w:tab w:val="right" w:leader="dot" w:pos="8630"/>
      </w:tabs>
      <w:spacing w:after="40" w:line="240" w:lineRule="auto"/>
      <w:ind w:left="1760"/>
    </w:pPr>
    <w:rPr>
      <w:smallCaps/>
      <w:noProof/>
    </w:rPr>
  </w:style>
  <w:style w:type="paragraph" w:customStyle="1" w:styleId="DateText">
    <w:name w:val="Date Text"/>
    <w:basedOn w:val="Normal"/>
    <w:uiPriority w:val="35"/>
    <w:rsid w:val="00932268"/>
    <w:pPr>
      <w:spacing w:before="720" w:after="200"/>
      <w:contextualSpacing/>
    </w:pPr>
  </w:style>
  <w:style w:type="paragraph" w:customStyle="1" w:styleId="GrayText">
    <w:name w:val="Gray Text"/>
    <w:basedOn w:val="NoSpacing"/>
    <w:uiPriority w:val="35"/>
    <w:qFormat/>
    <w:rsid w:val="00932268"/>
    <w:rPr>
      <w:rFonts w:asciiTheme="majorHAnsi" w:hAnsiTheme="majorHAnsi"/>
      <w:color w:val="7F7F7F" w:themeColor="text1" w:themeTint="80"/>
      <w:sz w:val="20"/>
      <w:lang w:bidi="ar-SA"/>
    </w:rPr>
  </w:style>
  <w:style w:type="character" w:customStyle="1" w:styleId="RecipientAddressChar">
    <w:name w:val="Recipient Address Char"/>
    <w:basedOn w:val="DefaultParagraphFont"/>
    <w:link w:val="RecipientAddress"/>
    <w:uiPriority w:val="5"/>
    <w:locked/>
    <w:rsid w:val="00932268"/>
    <w:rPr>
      <w:rFonts w:cs="Times New Roman"/>
      <w:color w:val="000000" w:themeColor="text1"/>
      <w:szCs w:val="20"/>
      <w:lang w:eastAsia="ja-JP" w:bidi="he-IL"/>
    </w:rPr>
  </w:style>
  <w:style w:type="paragraph" w:styleId="ListParagraph">
    <w:name w:val="List Paragraph"/>
    <w:basedOn w:val="Normal"/>
    <w:uiPriority w:val="34"/>
    <w:qFormat/>
    <w:rsid w:val="00662EEB"/>
    <w:pPr>
      <w:ind w:left="720"/>
      <w:contextualSpacing/>
    </w:pPr>
  </w:style>
  <w:style w:type="character" w:styleId="UnresolvedMention">
    <w:name w:val="Unresolved Mention"/>
    <w:basedOn w:val="DefaultParagraphFont"/>
    <w:uiPriority w:val="99"/>
    <w:semiHidden/>
    <w:unhideWhenUsed/>
    <w:rsid w:val="00751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465045797">
      <w:bodyDiv w:val="1"/>
      <w:marLeft w:val="0"/>
      <w:marRight w:val="0"/>
      <w:marTop w:val="0"/>
      <w:marBottom w:val="0"/>
      <w:divBdr>
        <w:top w:val="none" w:sz="0" w:space="0" w:color="auto"/>
        <w:left w:val="none" w:sz="0" w:space="0" w:color="auto"/>
        <w:bottom w:val="none" w:sz="0" w:space="0" w:color="auto"/>
        <w:right w:val="none" w:sz="0" w:space="0" w:color="auto"/>
      </w:divBdr>
    </w:div>
    <w:div w:id="16276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oanoketct@yaho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Merg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2805121D474C07896E92336BB1B291"/>
        <w:category>
          <w:name w:val="General"/>
          <w:gallery w:val="placeholder"/>
        </w:category>
        <w:types>
          <w:type w:val="bbPlcHdr"/>
        </w:types>
        <w:behaviors>
          <w:behavior w:val="content"/>
        </w:behaviors>
        <w:guid w:val="{244333F2-CE77-4013-8066-3A291BBA65BA}"/>
      </w:docPartPr>
      <w:docPartBody>
        <w:p w:rsidR="009F3531" w:rsidRDefault="001435C9">
          <w:pPr>
            <w:pStyle w:val="E22805121D474C07896E92336BB1B291"/>
          </w:pPr>
          <w:r>
            <w:rPr>
              <w:rStyle w:val="PlaceholderText"/>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w:altName w:val="Georgi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35C9"/>
    <w:rsid w:val="0000590C"/>
    <w:rsid w:val="0001085A"/>
    <w:rsid w:val="00012ACB"/>
    <w:rsid w:val="00014C49"/>
    <w:rsid w:val="00016D26"/>
    <w:rsid w:val="00026AAE"/>
    <w:rsid w:val="00040EF3"/>
    <w:rsid w:val="0004372A"/>
    <w:rsid w:val="0004543B"/>
    <w:rsid w:val="000464B8"/>
    <w:rsid w:val="00054E57"/>
    <w:rsid w:val="000553D5"/>
    <w:rsid w:val="00057979"/>
    <w:rsid w:val="00072D35"/>
    <w:rsid w:val="00072F9F"/>
    <w:rsid w:val="000731B1"/>
    <w:rsid w:val="00075A67"/>
    <w:rsid w:val="0007707F"/>
    <w:rsid w:val="00090C45"/>
    <w:rsid w:val="00094AA5"/>
    <w:rsid w:val="00094DD4"/>
    <w:rsid w:val="00095BA9"/>
    <w:rsid w:val="000961BD"/>
    <w:rsid w:val="000B0792"/>
    <w:rsid w:val="000C01F7"/>
    <w:rsid w:val="000C4D36"/>
    <w:rsid w:val="00105D19"/>
    <w:rsid w:val="00106DFC"/>
    <w:rsid w:val="00123AEF"/>
    <w:rsid w:val="00134A5C"/>
    <w:rsid w:val="00141E59"/>
    <w:rsid w:val="00142593"/>
    <w:rsid w:val="001435C9"/>
    <w:rsid w:val="0015165C"/>
    <w:rsid w:val="0015510C"/>
    <w:rsid w:val="001557DB"/>
    <w:rsid w:val="00166805"/>
    <w:rsid w:val="00183A80"/>
    <w:rsid w:val="001973C4"/>
    <w:rsid w:val="001A1E20"/>
    <w:rsid w:val="001A6FDF"/>
    <w:rsid w:val="001D771D"/>
    <w:rsid w:val="001E0791"/>
    <w:rsid w:val="001F21A4"/>
    <w:rsid w:val="001F2F41"/>
    <w:rsid w:val="001F300E"/>
    <w:rsid w:val="00203B18"/>
    <w:rsid w:val="00206285"/>
    <w:rsid w:val="002078D1"/>
    <w:rsid w:val="00214215"/>
    <w:rsid w:val="00217E57"/>
    <w:rsid w:val="002237CB"/>
    <w:rsid w:val="00227097"/>
    <w:rsid w:val="00242E69"/>
    <w:rsid w:val="00247B81"/>
    <w:rsid w:val="00270884"/>
    <w:rsid w:val="002777AE"/>
    <w:rsid w:val="00286B73"/>
    <w:rsid w:val="002A0079"/>
    <w:rsid w:val="002A2027"/>
    <w:rsid w:val="002C3F16"/>
    <w:rsid w:val="002D44F3"/>
    <w:rsid w:val="002E0DEB"/>
    <w:rsid w:val="002E4F27"/>
    <w:rsid w:val="00300781"/>
    <w:rsid w:val="00301105"/>
    <w:rsid w:val="0030214A"/>
    <w:rsid w:val="003144A0"/>
    <w:rsid w:val="00325ED6"/>
    <w:rsid w:val="003314C2"/>
    <w:rsid w:val="00335CEA"/>
    <w:rsid w:val="00342D1D"/>
    <w:rsid w:val="00343C51"/>
    <w:rsid w:val="00345D3D"/>
    <w:rsid w:val="00350600"/>
    <w:rsid w:val="0036716F"/>
    <w:rsid w:val="003731D6"/>
    <w:rsid w:val="00375E64"/>
    <w:rsid w:val="003811A0"/>
    <w:rsid w:val="003A4757"/>
    <w:rsid w:val="003C1CD4"/>
    <w:rsid w:val="0040284E"/>
    <w:rsid w:val="00405497"/>
    <w:rsid w:val="004061E0"/>
    <w:rsid w:val="00410337"/>
    <w:rsid w:val="00422612"/>
    <w:rsid w:val="0042686A"/>
    <w:rsid w:val="00436A00"/>
    <w:rsid w:val="004507DE"/>
    <w:rsid w:val="0045560C"/>
    <w:rsid w:val="00455FB1"/>
    <w:rsid w:val="004635EA"/>
    <w:rsid w:val="00464630"/>
    <w:rsid w:val="0047215C"/>
    <w:rsid w:val="00474D78"/>
    <w:rsid w:val="00482C0C"/>
    <w:rsid w:val="004872F2"/>
    <w:rsid w:val="00496320"/>
    <w:rsid w:val="00496A08"/>
    <w:rsid w:val="004A28C5"/>
    <w:rsid w:val="004B1CB1"/>
    <w:rsid w:val="004B3927"/>
    <w:rsid w:val="004B6728"/>
    <w:rsid w:val="004C2945"/>
    <w:rsid w:val="004C5BFD"/>
    <w:rsid w:val="004D5DA7"/>
    <w:rsid w:val="004E0FCE"/>
    <w:rsid w:val="004E2431"/>
    <w:rsid w:val="004F0D24"/>
    <w:rsid w:val="004F6A4C"/>
    <w:rsid w:val="00510D2E"/>
    <w:rsid w:val="00510D90"/>
    <w:rsid w:val="00512FD1"/>
    <w:rsid w:val="005146D0"/>
    <w:rsid w:val="00515867"/>
    <w:rsid w:val="005309D4"/>
    <w:rsid w:val="00544898"/>
    <w:rsid w:val="005579E4"/>
    <w:rsid w:val="005712F3"/>
    <w:rsid w:val="00574B86"/>
    <w:rsid w:val="00590C60"/>
    <w:rsid w:val="00590DCF"/>
    <w:rsid w:val="00597561"/>
    <w:rsid w:val="005A4022"/>
    <w:rsid w:val="005D2DE5"/>
    <w:rsid w:val="005D3F92"/>
    <w:rsid w:val="005E58B7"/>
    <w:rsid w:val="0060591E"/>
    <w:rsid w:val="0063375C"/>
    <w:rsid w:val="00652466"/>
    <w:rsid w:val="00655608"/>
    <w:rsid w:val="006716D5"/>
    <w:rsid w:val="0068384A"/>
    <w:rsid w:val="0068627C"/>
    <w:rsid w:val="006A604C"/>
    <w:rsid w:val="006B16B1"/>
    <w:rsid w:val="006B3329"/>
    <w:rsid w:val="006C212B"/>
    <w:rsid w:val="006E3C8D"/>
    <w:rsid w:val="006F417C"/>
    <w:rsid w:val="006F707D"/>
    <w:rsid w:val="00706913"/>
    <w:rsid w:val="00707A4C"/>
    <w:rsid w:val="00710C05"/>
    <w:rsid w:val="00713985"/>
    <w:rsid w:val="0072674E"/>
    <w:rsid w:val="0073384E"/>
    <w:rsid w:val="00741CE8"/>
    <w:rsid w:val="007426FB"/>
    <w:rsid w:val="0074540D"/>
    <w:rsid w:val="007525E2"/>
    <w:rsid w:val="00760BF2"/>
    <w:rsid w:val="0076289E"/>
    <w:rsid w:val="00766679"/>
    <w:rsid w:val="00774284"/>
    <w:rsid w:val="0077611C"/>
    <w:rsid w:val="007816FF"/>
    <w:rsid w:val="0078448F"/>
    <w:rsid w:val="00797DBA"/>
    <w:rsid w:val="007A15A8"/>
    <w:rsid w:val="007A4698"/>
    <w:rsid w:val="007B5E72"/>
    <w:rsid w:val="007E0FE9"/>
    <w:rsid w:val="007E7F1E"/>
    <w:rsid w:val="00807D22"/>
    <w:rsid w:val="008129DC"/>
    <w:rsid w:val="00822200"/>
    <w:rsid w:val="00827B5C"/>
    <w:rsid w:val="00837BC7"/>
    <w:rsid w:val="008433F7"/>
    <w:rsid w:val="00845921"/>
    <w:rsid w:val="00855CCF"/>
    <w:rsid w:val="00862764"/>
    <w:rsid w:val="00867886"/>
    <w:rsid w:val="00882D49"/>
    <w:rsid w:val="00884B8D"/>
    <w:rsid w:val="008910B2"/>
    <w:rsid w:val="00893DB5"/>
    <w:rsid w:val="0089480B"/>
    <w:rsid w:val="00895F05"/>
    <w:rsid w:val="00896129"/>
    <w:rsid w:val="008A0A37"/>
    <w:rsid w:val="008A362B"/>
    <w:rsid w:val="008B601D"/>
    <w:rsid w:val="008B7E29"/>
    <w:rsid w:val="008D2F1F"/>
    <w:rsid w:val="008F4A17"/>
    <w:rsid w:val="008F7696"/>
    <w:rsid w:val="00901281"/>
    <w:rsid w:val="0091250F"/>
    <w:rsid w:val="0093573D"/>
    <w:rsid w:val="009653B9"/>
    <w:rsid w:val="00972E69"/>
    <w:rsid w:val="009733DA"/>
    <w:rsid w:val="00980A3E"/>
    <w:rsid w:val="00981D01"/>
    <w:rsid w:val="0098323E"/>
    <w:rsid w:val="00991A7E"/>
    <w:rsid w:val="009A2FF6"/>
    <w:rsid w:val="009A3FC2"/>
    <w:rsid w:val="009B6187"/>
    <w:rsid w:val="009C23AA"/>
    <w:rsid w:val="009D7CE2"/>
    <w:rsid w:val="009F3531"/>
    <w:rsid w:val="009F63CE"/>
    <w:rsid w:val="00A02396"/>
    <w:rsid w:val="00A02484"/>
    <w:rsid w:val="00A1400E"/>
    <w:rsid w:val="00A20DB5"/>
    <w:rsid w:val="00A30CB8"/>
    <w:rsid w:val="00A42619"/>
    <w:rsid w:val="00A43456"/>
    <w:rsid w:val="00A53041"/>
    <w:rsid w:val="00A64FF8"/>
    <w:rsid w:val="00A733FC"/>
    <w:rsid w:val="00A73627"/>
    <w:rsid w:val="00A77CF5"/>
    <w:rsid w:val="00A821DC"/>
    <w:rsid w:val="00A96210"/>
    <w:rsid w:val="00A970D3"/>
    <w:rsid w:val="00A97E4D"/>
    <w:rsid w:val="00AA76E6"/>
    <w:rsid w:val="00AB44FC"/>
    <w:rsid w:val="00AB7A9B"/>
    <w:rsid w:val="00AC1FA7"/>
    <w:rsid w:val="00AD532F"/>
    <w:rsid w:val="00AE2B7B"/>
    <w:rsid w:val="00B019EA"/>
    <w:rsid w:val="00B01A39"/>
    <w:rsid w:val="00B01F8F"/>
    <w:rsid w:val="00B2663A"/>
    <w:rsid w:val="00B40A6E"/>
    <w:rsid w:val="00B44C65"/>
    <w:rsid w:val="00B5757E"/>
    <w:rsid w:val="00B71EA4"/>
    <w:rsid w:val="00B73106"/>
    <w:rsid w:val="00B93CDF"/>
    <w:rsid w:val="00B971FF"/>
    <w:rsid w:val="00BB052C"/>
    <w:rsid w:val="00BD6D8F"/>
    <w:rsid w:val="00BE1C04"/>
    <w:rsid w:val="00BE383B"/>
    <w:rsid w:val="00BF0495"/>
    <w:rsid w:val="00C11540"/>
    <w:rsid w:val="00C15656"/>
    <w:rsid w:val="00C24522"/>
    <w:rsid w:val="00C3425F"/>
    <w:rsid w:val="00C3462B"/>
    <w:rsid w:val="00C4197E"/>
    <w:rsid w:val="00C454AE"/>
    <w:rsid w:val="00C57C6D"/>
    <w:rsid w:val="00C60231"/>
    <w:rsid w:val="00C665E7"/>
    <w:rsid w:val="00C67329"/>
    <w:rsid w:val="00C811B5"/>
    <w:rsid w:val="00C8734F"/>
    <w:rsid w:val="00C90D8D"/>
    <w:rsid w:val="00C9141E"/>
    <w:rsid w:val="00C950B6"/>
    <w:rsid w:val="00CA5665"/>
    <w:rsid w:val="00CA6D01"/>
    <w:rsid w:val="00CB6946"/>
    <w:rsid w:val="00CC1C01"/>
    <w:rsid w:val="00CC3627"/>
    <w:rsid w:val="00CC4211"/>
    <w:rsid w:val="00CE0A26"/>
    <w:rsid w:val="00CE4144"/>
    <w:rsid w:val="00CE47C0"/>
    <w:rsid w:val="00CF0ACD"/>
    <w:rsid w:val="00CF3ACF"/>
    <w:rsid w:val="00CF44DF"/>
    <w:rsid w:val="00D03AFF"/>
    <w:rsid w:val="00D06CDB"/>
    <w:rsid w:val="00D10D76"/>
    <w:rsid w:val="00D11E33"/>
    <w:rsid w:val="00D15A13"/>
    <w:rsid w:val="00D1721B"/>
    <w:rsid w:val="00D20E6D"/>
    <w:rsid w:val="00D2156F"/>
    <w:rsid w:val="00D341D8"/>
    <w:rsid w:val="00D36427"/>
    <w:rsid w:val="00D40F7D"/>
    <w:rsid w:val="00D41C0C"/>
    <w:rsid w:val="00D5503C"/>
    <w:rsid w:val="00D55108"/>
    <w:rsid w:val="00D60458"/>
    <w:rsid w:val="00D61360"/>
    <w:rsid w:val="00D61660"/>
    <w:rsid w:val="00D72498"/>
    <w:rsid w:val="00D73062"/>
    <w:rsid w:val="00D76600"/>
    <w:rsid w:val="00D774E3"/>
    <w:rsid w:val="00D87B40"/>
    <w:rsid w:val="00DA3679"/>
    <w:rsid w:val="00DC2906"/>
    <w:rsid w:val="00DC52F1"/>
    <w:rsid w:val="00DE541B"/>
    <w:rsid w:val="00DF46E9"/>
    <w:rsid w:val="00E136E5"/>
    <w:rsid w:val="00E221BA"/>
    <w:rsid w:val="00E228A3"/>
    <w:rsid w:val="00E3206A"/>
    <w:rsid w:val="00E36751"/>
    <w:rsid w:val="00E50053"/>
    <w:rsid w:val="00E65177"/>
    <w:rsid w:val="00E7428B"/>
    <w:rsid w:val="00E87772"/>
    <w:rsid w:val="00E9655D"/>
    <w:rsid w:val="00EA7935"/>
    <w:rsid w:val="00EB1324"/>
    <w:rsid w:val="00EB4CE3"/>
    <w:rsid w:val="00EC1432"/>
    <w:rsid w:val="00ED171A"/>
    <w:rsid w:val="00ED52ED"/>
    <w:rsid w:val="00ED7ED1"/>
    <w:rsid w:val="00EE41F4"/>
    <w:rsid w:val="00EF7197"/>
    <w:rsid w:val="00F165E3"/>
    <w:rsid w:val="00F237B1"/>
    <w:rsid w:val="00F26C91"/>
    <w:rsid w:val="00F41A14"/>
    <w:rsid w:val="00F52477"/>
    <w:rsid w:val="00F53B5A"/>
    <w:rsid w:val="00F62345"/>
    <w:rsid w:val="00F711EA"/>
    <w:rsid w:val="00F82A40"/>
    <w:rsid w:val="00F84869"/>
    <w:rsid w:val="00F85423"/>
    <w:rsid w:val="00F92733"/>
    <w:rsid w:val="00F93F31"/>
    <w:rsid w:val="00FB71A2"/>
    <w:rsid w:val="00FC3B4A"/>
    <w:rsid w:val="00FC6970"/>
    <w:rsid w:val="00FD39AE"/>
    <w:rsid w:val="00FD67D2"/>
    <w:rsid w:val="00FE4C44"/>
    <w:rsid w:val="00FF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2805121D474C07896E92336BB1B291">
    <w:name w:val="E22805121D474C07896E92336BB1B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2016-03-08T00:00:00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F915CF02B4D4429E519981C66669DE" ma:contentTypeVersion="5" ma:contentTypeDescription="Create a new document." ma:contentTypeScope="" ma:versionID="d24d44e6c192f3837264301d63f6d8ef">
  <xsd:schema xmlns:xsd="http://www.w3.org/2001/XMLSchema" xmlns:xs="http://www.w3.org/2001/XMLSchema" xmlns:p="http://schemas.microsoft.com/office/2006/metadata/properties" xmlns:ns3="2f9d7e96-65fa-496d-b405-fb3100c477c1" targetNamespace="http://schemas.microsoft.com/office/2006/metadata/properties" ma:root="true" ma:fieldsID="b5a4cc222413a00808795fb4273c9336" ns3:_="">
    <xsd:import namespace="2f9d7e96-65fa-496d-b405-fb3100c477c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7e96-65fa-496d-b405-fb3100c47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5A5684-0530-4757-A6BC-CE2B812016C4}">
  <ds:schemaRefs>
    <ds:schemaRef ds:uri="http://schemas.microsoft.com/office/2006/customDocumentInformationPanel"/>
  </ds:schemaRefs>
</ds:datastoreItem>
</file>

<file path=customXml/itemProps3.xml><?xml version="1.0" encoding="utf-8"?>
<ds:datastoreItem xmlns:ds="http://schemas.openxmlformats.org/officeDocument/2006/customXml" ds:itemID="{22338063-52D9-4F97-BA9B-658969F042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2BAEF-123B-4BAC-8D8E-2FC10DD6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7e96-65fa-496d-b405-fb3100c4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EEEB9E-1520-4A85-BAF5-B8FA3DEAED2C}">
  <ds:schemaRefs>
    <ds:schemaRef ds:uri="http://schemas.microsoft.com/sharepoint/v3/contenttype/forms"/>
  </ds:schemaRefs>
</ds:datastoreItem>
</file>

<file path=customXml/itemProps6.xml><?xml version="1.0" encoding="utf-8"?>
<ds:datastoreItem xmlns:ds="http://schemas.openxmlformats.org/officeDocument/2006/customXml" ds:itemID="{87209C31-A189-46A5-A489-81FDB7FA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EquityMergeLetter</Template>
  <TotalTime>52</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2020-01-07 Roanoke Town Council Agenda</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pibbert</dc:creator>
  <cp:keywords/>
  <dc:description/>
  <cp:lastModifiedBy>Sarah Milton</cp:lastModifiedBy>
  <cp:revision>9</cp:revision>
  <cp:lastPrinted>2025-07-01T17:50:00Z</cp:lastPrinted>
  <dcterms:created xsi:type="dcterms:W3CDTF">2025-07-31T17:34:00Z</dcterms:created>
  <dcterms:modified xsi:type="dcterms:W3CDTF">2025-08-05T13:13:00Z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0x01010086F915CF02B4D4429E519981C66669DE</vt:lpwstr>
  </property>
</Properties>
</file>