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CFC" w14:textId="0B04B9C2" w:rsidR="00E0450D" w:rsidRDefault="008206C1" w:rsidP="00E0450D">
      <w:pPr>
        <w:rPr>
          <w:rFonts w:ascii="Calibri" w:hAnsi="Calibri" w:cs="Calibri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8180A3" wp14:editId="1F188721">
                <wp:simplePos x="0" y="0"/>
                <wp:positionH relativeFrom="margin">
                  <wp:posOffset>-584200</wp:posOffset>
                </wp:positionH>
                <wp:positionV relativeFrom="margin">
                  <wp:posOffset>165735</wp:posOffset>
                </wp:positionV>
                <wp:extent cx="7112000" cy="241935"/>
                <wp:effectExtent l="0" t="3810" r="0" b="190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5"/>
                            </w:tblGrid>
                            <w:tr w:rsidR="006E6ED1" w14:paraId="5DA8FF09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4C6F1C99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E6ED1" w14:paraId="196885BA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2D050"/>
                                  <w:vAlign w:val="center"/>
                                </w:tcPr>
                                <w:p w14:paraId="374CD3DD" w14:textId="77777777" w:rsidR="00932268" w:rsidRDefault="00932268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6ED1" w14:paraId="5815E410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59DEEC23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DB227C" w14:textId="77777777" w:rsidR="00932268" w:rsidRDefault="00932268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80A3" id="Rectangle 4" o:spid="_x0000_s1026" style="position:absolute;margin-left:-46pt;margin-top:13.05pt;width:560pt;height:19.05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5"/>
                      </w:tblGrid>
                      <w:tr w:rsidR="006E6ED1" w14:paraId="5DA8FF09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4C6F1C99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E6ED1" w14:paraId="196885BA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2D050"/>
                            <w:vAlign w:val="center"/>
                          </w:tcPr>
                          <w:p w14:paraId="374CD3DD" w14:textId="77777777" w:rsidR="00932268" w:rsidRDefault="0093226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6ED1" w14:paraId="5815E410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59DEEC23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ADB227C" w14:textId="77777777" w:rsidR="00932268" w:rsidRDefault="00932268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44DB41F" w14:textId="77777777" w:rsidR="00825EE4" w:rsidRDefault="00825EE4" w:rsidP="00E0450D">
      <w:pPr>
        <w:rPr>
          <w:rFonts w:ascii="Calibri" w:hAnsi="Calibri" w:cs="Calibri"/>
          <w:b/>
          <w:szCs w:val="22"/>
        </w:rPr>
      </w:pPr>
    </w:p>
    <w:p w14:paraId="280C3B79" w14:textId="3AABC569" w:rsidR="00FB15B9" w:rsidRDefault="000350C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b/>
          <w:szCs w:val="22"/>
        </w:rPr>
        <w:t>Date:</w:t>
      </w:r>
      <w:r w:rsidR="00FF4D2D" w:rsidRPr="00F4230E">
        <w:rPr>
          <w:rFonts w:ascii="Calibri" w:hAnsi="Calibri" w:cs="Calibri"/>
          <w:b/>
          <w:szCs w:val="22"/>
        </w:rPr>
        <w:tab/>
      </w:r>
      <w:r w:rsidR="005F3DA4">
        <w:rPr>
          <w:rFonts w:ascii="Calibri" w:hAnsi="Calibri" w:cs="Calibri"/>
          <w:bCs/>
          <w:szCs w:val="22"/>
        </w:rPr>
        <w:t>March 3, 2026</w:t>
      </w:r>
    </w:p>
    <w:p w14:paraId="3BE21C54" w14:textId="29A48843" w:rsidR="00932268" w:rsidRPr="00FB15B9" w:rsidRDefault="0093226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szCs w:val="22"/>
        </w:rPr>
        <w:fldChar w:fldCharType="begin"/>
      </w:r>
      <w:r w:rsidR="004952D2" w:rsidRPr="00F4230E">
        <w:rPr>
          <w:rFonts w:ascii="Calibri" w:hAnsi="Calibri" w:cs="Calibri"/>
          <w:szCs w:val="22"/>
        </w:rPr>
        <w:instrText xml:space="preserve"> ADDRESSBLOCK \f "&lt;&lt;_FIRST0_&gt;&gt;&lt;&lt; _LAST0_&gt;&gt;&lt;&lt; _SUFFIX0_&gt;&gt;</w:instrText>
      </w:r>
    </w:p>
    <w:p w14:paraId="6C65A246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&lt;&lt;_COMPANY_</w:instrText>
      </w:r>
    </w:p>
    <w:p w14:paraId="120F3684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&gt;&gt;&lt;&lt;_STREET1_</w:instrText>
      </w:r>
    </w:p>
    <w:p w14:paraId="6CAB2CC2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&gt;&gt;&lt;&lt;_STREET2_</w:instrText>
      </w:r>
    </w:p>
    <w:p w14:paraId="7DE10143" w14:textId="064A7D72" w:rsidR="00932268" w:rsidRPr="00716706" w:rsidRDefault="004952D2" w:rsidP="00FB15B9">
      <w:pPr>
        <w:pStyle w:val="RecipientAddress"/>
        <w:rPr>
          <w:rFonts w:ascii="Calibri" w:hAnsi="Calibri" w:cs="Calibri"/>
          <w:sz w:val="24"/>
          <w:szCs w:val="24"/>
        </w:rPr>
      </w:pPr>
      <w:r w:rsidRPr="00F4230E">
        <w:rPr>
          <w:rFonts w:ascii="Calibri" w:hAnsi="Calibri" w:cs="Calibri"/>
          <w:szCs w:val="22"/>
        </w:rPr>
        <w:instrText xml:space="preserve">&gt;&gt;&lt;&lt;_CITY_&gt;&gt;&lt;&lt;, _STATE_&gt;&gt;&lt;&lt; _POSTAL_&gt;&gt;" \l 1033 \c 0 \e "" </w:instrText>
      </w:r>
      <w:r w:rsidR="00932268" w:rsidRPr="00F4230E">
        <w:rPr>
          <w:rFonts w:ascii="Calibri" w:hAnsi="Calibri" w:cs="Calibri"/>
          <w:szCs w:val="22"/>
        </w:rPr>
        <w:fldChar w:fldCharType="separate"/>
      </w:r>
      <w:r w:rsidR="00535A2E" w:rsidRPr="00F4230E">
        <w:rPr>
          <w:rFonts w:ascii="Calibri" w:hAnsi="Calibri" w:cs="Calibri"/>
          <w:b/>
          <w:noProof/>
          <w:szCs w:val="22"/>
        </w:rPr>
        <w:t>Re:</w:t>
      </w:r>
      <w:r w:rsidR="00535A2E" w:rsidRPr="00F4230E">
        <w:rPr>
          <w:rFonts w:ascii="Calibri" w:hAnsi="Calibri" w:cs="Calibri"/>
          <w:noProof/>
          <w:szCs w:val="22"/>
        </w:rPr>
        <w:tab/>
      </w:r>
      <w:r w:rsidR="00932268" w:rsidRPr="00F4230E">
        <w:rPr>
          <w:rFonts w:ascii="Calibri" w:hAnsi="Calibri" w:cs="Calibri"/>
          <w:szCs w:val="22"/>
        </w:rPr>
        <w:fldChar w:fldCharType="end"/>
      </w:r>
      <w:r w:rsidR="00FF4D2D" w:rsidRPr="00716706">
        <w:rPr>
          <w:rFonts w:ascii="Calibri" w:hAnsi="Calibri" w:cs="Calibri"/>
          <w:sz w:val="24"/>
          <w:szCs w:val="24"/>
        </w:rPr>
        <w:t>Roanoke Town Council</w:t>
      </w:r>
      <w:r w:rsidR="00047FAC">
        <w:rPr>
          <w:rFonts w:ascii="Calibri" w:hAnsi="Calibri" w:cs="Calibri"/>
          <w:sz w:val="24"/>
          <w:szCs w:val="24"/>
        </w:rPr>
        <w:t xml:space="preserve"> </w:t>
      </w:r>
      <w:r w:rsidR="00234E13">
        <w:rPr>
          <w:rFonts w:ascii="Calibri" w:hAnsi="Calibri" w:cs="Calibri"/>
          <w:sz w:val="24"/>
          <w:szCs w:val="24"/>
        </w:rPr>
        <w:t xml:space="preserve">Meeting </w:t>
      </w:r>
      <w:r w:rsidR="00FF4D2D" w:rsidRPr="00716706">
        <w:rPr>
          <w:rFonts w:ascii="Calibri" w:hAnsi="Calibri" w:cs="Calibri"/>
          <w:sz w:val="24"/>
          <w:szCs w:val="24"/>
        </w:rPr>
        <w:t>Agenda</w:t>
      </w:r>
    </w:p>
    <w:p w14:paraId="5FEC7FCB" w14:textId="77777777" w:rsidR="000A7183" w:rsidRDefault="000A7183" w:rsidP="009F582D">
      <w:pPr>
        <w:pStyle w:val="RecipientAddress"/>
        <w:rPr>
          <w:rFonts w:ascii="Calibri" w:hAnsi="Calibri" w:cs="Calibri"/>
          <w:b/>
          <w:bCs/>
          <w:szCs w:val="22"/>
        </w:rPr>
      </w:pPr>
    </w:p>
    <w:p w14:paraId="773A2609" w14:textId="0E46AD01" w:rsidR="009F582D" w:rsidRDefault="009F582D" w:rsidP="009F582D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b/>
          <w:bCs/>
          <w:szCs w:val="22"/>
        </w:rPr>
        <w:t>Meeting Time:</w:t>
      </w:r>
      <w:r w:rsidRPr="00F4230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6</w:t>
      </w:r>
      <w:r w:rsidRPr="00F4230E">
        <w:rPr>
          <w:rFonts w:ascii="Calibri" w:hAnsi="Calibri" w:cs="Calibri"/>
          <w:szCs w:val="22"/>
        </w:rPr>
        <w:t>:00 p.m.</w:t>
      </w:r>
    </w:p>
    <w:p w14:paraId="0CD2126C" w14:textId="77777777" w:rsidR="009F582D" w:rsidRPr="000D493B" w:rsidRDefault="009F582D" w:rsidP="009F58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Call Meeting to Order</w:t>
      </w:r>
    </w:p>
    <w:p w14:paraId="7219631E" w14:textId="151C3639" w:rsidR="009F582D" w:rsidRPr="002F154B" w:rsidRDefault="005F3DA4" w:rsidP="009F582D">
      <w:pPr>
        <w:pStyle w:val="RecipientAddress"/>
        <w:numPr>
          <w:ilvl w:val="0"/>
          <w:numId w:val="6"/>
        </w:numPr>
        <w:rPr>
          <w:rFonts w:ascii="Calibri" w:hAnsi="Calibri" w:cs="Calibri"/>
          <w:b/>
          <w:bCs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February 3</w:t>
      </w:r>
      <w:r w:rsidR="00053A91">
        <w:rPr>
          <w:rFonts w:ascii="Calibri" w:hAnsi="Calibri" w:cs="Calibri"/>
          <w:color w:val="auto"/>
          <w:szCs w:val="22"/>
        </w:rPr>
        <w:t xml:space="preserve">, </w:t>
      </w:r>
      <w:proofErr w:type="gramStart"/>
      <w:r w:rsidR="00053A91">
        <w:rPr>
          <w:rFonts w:ascii="Calibri" w:hAnsi="Calibri" w:cs="Calibri"/>
          <w:color w:val="auto"/>
          <w:szCs w:val="22"/>
        </w:rPr>
        <w:t>202</w:t>
      </w:r>
      <w:r>
        <w:rPr>
          <w:rFonts w:ascii="Calibri" w:hAnsi="Calibri" w:cs="Calibri"/>
          <w:color w:val="auto"/>
          <w:szCs w:val="22"/>
        </w:rPr>
        <w:t>6</w:t>
      </w:r>
      <w:proofErr w:type="gramEnd"/>
      <w:r w:rsidR="009F582D" w:rsidRPr="002F154B">
        <w:rPr>
          <w:rFonts w:ascii="Calibri" w:hAnsi="Calibri" w:cs="Calibri"/>
          <w:color w:val="auto"/>
          <w:szCs w:val="22"/>
        </w:rPr>
        <w:t xml:space="preserve"> </w:t>
      </w:r>
      <w:r w:rsidR="009946E6">
        <w:rPr>
          <w:rFonts w:ascii="Calibri" w:hAnsi="Calibri" w:cs="Calibri"/>
          <w:color w:val="auto"/>
          <w:szCs w:val="22"/>
        </w:rPr>
        <w:t xml:space="preserve">Town Council </w:t>
      </w:r>
      <w:r w:rsidR="009F582D" w:rsidRPr="002F154B">
        <w:rPr>
          <w:rFonts w:ascii="Calibri" w:hAnsi="Calibri" w:cs="Calibri"/>
          <w:color w:val="auto"/>
          <w:szCs w:val="22"/>
        </w:rPr>
        <w:t xml:space="preserve">Meeting Minutes </w:t>
      </w:r>
    </w:p>
    <w:p w14:paraId="2B4D9C2A" w14:textId="77777777" w:rsidR="00F46D8C" w:rsidRPr="005F3DA4" w:rsidRDefault="009F582D" w:rsidP="00F46D8C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color w:val="auto"/>
          <w:szCs w:val="22"/>
        </w:rPr>
      </w:pPr>
      <w:r w:rsidRPr="002F154B">
        <w:rPr>
          <w:rFonts w:ascii="Calibri" w:hAnsi="Calibri" w:cs="Calibri"/>
          <w:color w:val="auto"/>
          <w:szCs w:val="22"/>
        </w:rPr>
        <w:t xml:space="preserve">Comments/Changes:         </w:t>
      </w:r>
      <w:r w:rsidR="00171609" w:rsidRPr="002F154B">
        <w:rPr>
          <w:rFonts w:ascii="Calibri" w:hAnsi="Calibri" w:cs="Calibri"/>
          <w:color w:val="auto"/>
          <w:szCs w:val="22"/>
        </w:rPr>
        <w:t xml:space="preserve">                                                                </w:t>
      </w:r>
      <w:r w:rsidR="00F05475" w:rsidRPr="002F154B">
        <w:rPr>
          <w:rFonts w:ascii="Calibri" w:hAnsi="Calibri" w:cs="Calibri"/>
          <w:color w:val="auto"/>
          <w:szCs w:val="22"/>
        </w:rPr>
        <w:t xml:space="preserve"> </w:t>
      </w:r>
      <w:r w:rsidR="00171609" w:rsidRPr="002F154B">
        <w:rPr>
          <w:rFonts w:ascii="Calibri" w:hAnsi="Calibri" w:cs="Calibri"/>
          <w:color w:val="auto"/>
          <w:szCs w:val="22"/>
        </w:rPr>
        <w:t xml:space="preserve">      </w:t>
      </w:r>
      <w:r w:rsidR="00F97A10" w:rsidRPr="002F154B">
        <w:rPr>
          <w:rFonts w:ascii="Calibri" w:hAnsi="Calibri" w:cs="Calibri"/>
          <w:color w:val="auto"/>
          <w:szCs w:val="22"/>
        </w:rPr>
        <w:t xml:space="preserve"> </w:t>
      </w:r>
      <w:r w:rsidR="00757775" w:rsidRPr="002F154B">
        <w:rPr>
          <w:rFonts w:ascii="Calibri" w:hAnsi="Calibri" w:cs="Calibri"/>
          <w:color w:val="auto"/>
          <w:szCs w:val="22"/>
        </w:rPr>
        <w:t xml:space="preserve"> </w:t>
      </w:r>
      <w:r w:rsidR="002268F2">
        <w:rPr>
          <w:rFonts w:ascii="Calibri" w:hAnsi="Calibri" w:cs="Calibri"/>
          <w:color w:val="auto"/>
          <w:szCs w:val="22"/>
        </w:rPr>
        <w:t xml:space="preserve"> </w:t>
      </w:r>
      <w:r w:rsidR="00171609" w:rsidRPr="002F154B">
        <w:rPr>
          <w:rFonts w:ascii="Calibri" w:hAnsi="Calibri" w:cs="Calibri"/>
          <w:color w:val="auto"/>
          <w:szCs w:val="22"/>
        </w:rPr>
        <w:t>Motion:         Second:</w:t>
      </w:r>
    </w:p>
    <w:p w14:paraId="3D65464F" w14:textId="7DB95C29" w:rsidR="005F3DA4" w:rsidRPr="002F154B" w:rsidRDefault="005F3DA4" w:rsidP="005F3DA4">
      <w:pPr>
        <w:pStyle w:val="RecipientAddress"/>
        <w:ind w:left="720"/>
        <w:rPr>
          <w:rFonts w:ascii="Calibri" w:hAnsi="Calibri" w:cs="Calibri"/>
          <w:b/>
          <w:bCs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February 19, </w:t>
      </w:r>
      <w:proofErr w:type="gramStart"/>
      <w:r>
        <w:rPr>
          <w:rFonts w:ascii="Calibri" w:hAnsi="Calibri" w:cs="Calibri"/>
          <w:color w:val="auto"/>
          <w:szCs w:val="22"/>
        </w:rPr>
        <w:t>2026</w:t>
      </w:r>
      <w:proofErr w:type="gramEnd"/>
      <w:r w:rsidRPr="002F154B">
        <w:rPr>
          <w:rFonts w:ascii="Calibri" w:hAnsi="Calibri" w:cs="Calibri"/>
          <w:color w:val="auto"/>
          <w:szCs w:val="22"/>
        </w:rPr>
        <w:t xml:space="preserve"> </w:t>
      </w:r>
      <w:r>
        <w:rPr>
          <w:rFonts w:ascii="Calibri" w:hAnsi="Calibri" w:cs="Calibri"/>
          <w:color w:val="auto"/>
          <w:szCs w:val="22"/>
        </w:rPr>
        <w:t xml:space="preserve">Town Council Special </w:t>
      </w:r>
      <w:r w:rsidRPr="002F154B">
        <w:rPr>
          <w:rFonts w:ascii="Calibri" w:hAnsi="Calibri" w:cs="Calibri"/>
          <w:color w:val="auto"/>
          <w:szCs w:val="22"/>
        </w:rPr>
        <w:t xml:space="preserve">Meeting Minutes </w:t>
      </w:r>
    </w:p>
    <w:p w14:paraId="71472BDF" w14:textId="77777777" w:rsidR="005F3DA4" w:rsidRPr="005F3DA4" w:rsidRDefault="005F3DA4" w:rsidP="005F3DA4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color w:val="auto"/>
          <w:szCs w:val="22"/>
        </w:rPr>
      </w:pPr>
      <w:r w:rsidRPr="002F154B">
        <w:rPr>
          <w:rFonts w:ascii="Calibri" w:hAnsi="Calibri" w:cs="Calibri"/>
          <w:color w:val="auto"/>
          <w:szCs w:val="22"/>
        </w:rPr>
        <w:t xml:space="preserve">Comments/Changes:                                                                                  </w:t>
      </w:r>
      <w:r>
        <w:rPr>
          <w:rFonts w:ascii="Calibri" w:hAnsi="Calibri" w:cs="Calibri"/>
          <w:color w:val="auto"/>
          <w:szCs w:val="22"/>
        </w:rPr>
        <w:t xml:space="preserve"> </w:t>
      </w:r>
      <w:r w:rsidRPr="002F154B">
        <w:rPr>
          <w:rFonts w:ascii="Calibri" w:hAnsi="Calibri" w:cs="Calibri"/>
          <w:color w:val="auto"/>
          <w:szCs w:val="22"/>
        </w:rPr>
        <w:t>Motion:         Second:</w:t>
      </w:r>
    </w:p>
    <w:p w14:paraId="526B0EC9" w14:textId="718D79CD" w:rsidR="005F3DA4" w:rsidRPr="002F154B" w:rsidRDefault="005F3DA4" w:rsidP="005F3DA4">
      <w:pPr>
        <w:pStyle w:val="RecipientAddress"/>
        <w:ind w:left="720"/>
        <w:rPr>
          <w:rFonts w:ascii="Calibri" w:hAnsi="Calibri" w:cs="Calibri"/>
          <w:b/>
          <w:bCs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March 2, </w:t>
      </w:r>
      <w:proofErr w:type="gramStart"/>
      <w:r>
        <w:rPr>
          <w:rFonts w:ascii="Calibri" w:hAnsi="Calibri" w:cs="Calibri"/>
          <w:color w:val="auto"/>
          <w:szCs w:val="22"/>
        </w:rPr>
        <w:t>2026</w:t>
      </w:r>
      <w:proofErr w:type="gramEnd"/>
      <w:r w:rsidRPr="002F154B">
        <w:rPr>
          <w:rFonts w:ascii="Calibri" w:hAnsi="Calibri" w:cs="Calibri"/>
          <w:color w:val="auto"/>
          <w:szCs w:val="22"/>
        </w:rPr>
        <w:t xml:space="preserve"> </w:t>
      </w:r>
      <w:r>
        <w:rPr>
          <w:rFonts w:ascii="Calibri" w:hAnsi="Calibri" w:cs="Calibri"/>
          <w:color w:val="auto"/>
          <w:szCs w:val="22"/>
        </w:rPr>
        <w:t xml:space="preserve">Town Council Executive Session </w:t>
      </w:r>
      <w:r w:rsidRPr="002F154B">
        <w:rPr>
          <w:rFonts w:ascii="Calibri" w:hAnsi="Calibri" w:cs="Calibri"/>
          <w:color w:val="auto"/>
          <w:szCs w:val="22"/>
        </w:rPr>
        <w:t xml:space="preserve">Meeting Minutes </w:t>
      </w:r>
    </w:p>
    <w:p w14:paraId="79A72DC5" w14:textId="13C1C74D" w:rsidR="00F46D8C" w:rsidRPr="00A44E70" w:rsidRDefault="005F3DA4" w:rsidP="007B0222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color w:val="auto"/>
          <w:szCs w:val="22"/>
        </w:rPr>
      </w:pPr>
      <w:r w:rsidRPr="002F154B">
        <w:rPr>
          <w:rFonts w:ascii="Calibri" w:hAnsi="Calibri" w:cs="Calibri"/>
          <w:color w:val="auto"/>
          <w:szCs w:val="22"/>
        </w:rPr>
        <w:t xml:space="preserve">Comments/Changes:                                                                                  </w:t>
      </w:r>
      <w:r>
        <w:rPr>
          <w:rFonts w:ascii="Calibri" w:hAnsi="Calibri" w:cs="Calibri"/>
          <w:color w:val="auto"/>
          <w:szCs w:val="22"/>
        </w:rPr>
        <w:t xml:space="preserve"> </w:t>
      </w:r>
      <w:r w:rsidRPr="002F154B">
        <w:rPr>
          <w:rFonts w:ascii="Calibri" w:hAnsi="Calibri" w:cs="Calibri"/>
          <w:color w:val="auto"/>
          <w:szCs w:val="22"/>
        </w:rPr>
        <w:t>Motion:         Second:</w:t>
      </w:r>
    </w:p>
    <w:p w14:paraId="3F8F0899" w14:textId="15DFA2AE" w:rsidR="00A44E70" w:rsidRDefault="00A44E70" w:rsidP="00A44E70">
      <w:pPr>
        <w:pStyle w:val="RecipientAddress"/>
        <w:numPr>
          <w:ilvl w:val="0"/>
          <w:numId w:val="6"/>
        </w:numPr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Lochmueller Group </w:t>
      </w:r>
    </w:p>
    <w:p w14:paraId="651A4CBF" w14:textId="0C776BF8" w:rsidR="00A44E70" w:rsidRPr="00365C66" w:rsidRDefault="00A44E70" w:rsidP="00365C66">
      <w:pPr>
        <w:pStyle w:val="RecipientAddress"/>
        <w:numPr>
          <w:ilvl w:val="1"/>
          <w:numId w:val="6"/>
        </w:numPr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Wastewater Plant update</w:t>
      </w:r>
    </w:p>
    <w:p w14:paraId="430037D8" w14:textId="1AF55084" w:rsidR="003E0252" w:rsidRDefault="003E0252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Citizen’s Comments</w:t>
      </w:r>
    </w:p>
    <w:p w14:paraId="165F6CD4" w14:textId="77777777" w:rsidR="00D912BE" w:rsidRPr="007B0222" w:rsidRDefault="00D912BE" w:rsidP="00D912BE">
      <w:pPr>
        <w:pStyle w:val="RecipientAddress"/>
        <w:numPr>
          <w:ilvl w:val="0"/>
          <w:numId w:val="39"/>
        </w:numPr>
        <w:rPr>
          <w:rFonts w:ascii="Calibri" w:hAnsi="Calibri" w:cs="Calibri"/>
          <w:szCs w:val="22"/>
        </w:rPr>
      </w:pPr>
      <w:bookmarkStart w:id="0" w:name="_Hlk175748158"/>
    </w:p>
    <w:p w14:paraId="7C08478C" w14:textId="44B8C910" w:rsidR="00836845" w:rsidRDefault="00000700" w:rsidP="00000700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Park Department</w:t>
      </w:r>
    </w:p>
    <w:p w14:paraId="42C98015" w14:textId="57DA1635" w:rsidR="00000700" w:rsidRPr="00000700" w:rsidRDefault="00000700" w:rsidP="00000700">
      <w:pPr>
        <w:pStyle w:val="RecipientAddress"/>
        <w:numPr>
          <w:ilvl w:val="1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Pickleball Courts </w:t>
      </w:r>
      <w:proofErr w:type="spellStart"/>
      <w:r>
        <w:rPr>
          <w:rFonts w:ascii="Calibri" w:hAnsi="Calibri" w:cs="Calibri"/>
          <w:szCs w:val="22"/>
        </w:rPr>
        <w:t>Patronicity</w:t>
      </w:r>
      <w:proofErr w:type="spellEnd"/>
      <w:r>
        <w:rPr>
          <w:rFonts w:ascii="Calibri" w:hAnsi="Calibri" w:cs="Calibri"/>
          <w:szCs w:val="22"/>
        </w:rPr>
        <w:t xml:space="preserve"> Grant</w:t>
      </w:r>
    </w:p>
    <w:p w14:paraId="0D0990CC" w14:textId="73721E7B" w:rsidR="00D40084" w:rsidRDefault="00FF4D2D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Police Department Update/Comments</w:t>
      </w:r>
    </w:p>
    <w:bookmarkEnd w:id="0"/>
    <w:p w14:paraId="506C02C7" w14:textId="77777777" w:rsidR="00C213AE" w:rsidRDefault="00C213AE" w:rsidP="00196D1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5A4A706E" w14:textId="77777777" w:rsidR="003136C4" w:rsidRPr="007D3D90" w:rsidRDefault="003136C4" w:rsidP="003136C4">
      <w:pPr>
        <w:pStyle w:val="RecipientAddress"/>
        <w:numPr>
          <w:ilvl w:val="0"/>
          <w:numId w:val="6"/>
        </w:numPr>
        <w:rPr>
          <w:rFonts w:ascii="Calibri" w:hAnsi="Calibri" w:cs="Calibri"/>
        </w:rPr>
      </w:pPr>
      <w:r w:rsidRPr="007D3D90">
        <w:rPr>
          <w:rFonts w:ascii="Calibri" w:hAnsi="Calibri" w:cs="Calibri"/>
        </w:rPr>
        <w:t>Superintendent of Operations Update/Comments</w:t>
      </w:r>
    </w:p>
    <w:p w14:paraId="37FE2C81" w14:textId="7CEB7772" w:rsidR="00706F85" w:rsidRDefault="005F3DA4" w:rsidP="00F46D8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Resolution 2026-01 Disposal of Personal Property</w:t>
      </w:r>
      <w:r w:rsidR="00F46D8C">
        <w:rPr>
          <w:rFonts w:ascii="Calibri" w:hAnsi="Calibri" w:cs="Calibri"/>
          <w:szCs w:val="22"/>
        </w:rPr>
        <w:t xml:space="preserve">                             </w:t>
      </w:r>
      <w:r w:rsidR="00DB6D0F">
        <w:rPr>
          <w:rFonts w:ascii="Calibri" w:hAnsi="Calibri" w:cs="Calibri"/>
          <w:szCs w:val="22"/>
        </w:rPr>
        <w:t xml:space="preserve"> </w:t>
      </w:r>
      <w:r w:rsidR="00F46D8C">
        <w:rPr>
          <w:rFonts w:ascii="Calibri" w:hAnsi="Calibri" w:cs="Calibri"/>
          <w:szCs w:val="22"/>
        </w:rPr>
        <w:t>Motion:          Second:</w:t>
      </w:r>
    </w:p>
    <w:p w14:paraId="4C5BFD70" w14:textId="70525C87" w:rsidR="00886386" w:rsidRDefault="005F3DA4" w:rsidP="00F46D8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Utility Supply Company – quote for meters</w:t>
      </w:r>
      <w:r w:rsidR="00AB21F1">
        <w:rPr>
          <w:rFonts w:ascii="Calibri" w:hAnsi="Calibri" w:cs="Calibri"/>
          <w:szCs w:val="22"/>
        </w:rPr>
        <w:t xml:space="preserve">                </w:t>
      </w:r>
      <w:r w:rsidR="00886386">
        <w:rPr>
          <w:rFonts w:ascii="Calibri" w:hAnsi="Calibri" w:cs="Calibri"/>
          <w:szCs w:val="22"/>
        </w:rPr>
        <w:t xml:space="preserve">                         </w:t>
      </w:r>
      <w:r w:rsidR="00DB6D0F">
        <w:rPr>
          <w:rFonts w:ascii="Calibri" w:hAnsi="Calibri" w:cs="Calibri"/>
          <w:szCs w:val="22"/>
        </w:rPr>
        <w:t xml:space="preserve"> </w:t>
      </w:r>
      <w:r w:rsidR="00886386">
        <w:rPr>
          <w:rFonts w:ascii="Calibri" w:hAnsi="Calibri" w:cs="Calibri"/>
          <w:szCs w:val="22"/>
        </w:rPr>
        <w:t>Motion:          Second:</w:t>
      </w:r>
    </w:p>
    <w:p w14:paraId="7939AE8C" w14:textId="22B49AA9" w:rsidR="005F3DA4" w:rsidRDefault="005F3DA4" w:rsidP="00F46D8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Emergency Response Plan for 2026                                                       </w:t>
      </w:r>
      <w:r w:rsidR="00DB6D0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Motion:         Second:</w:t>
      </w:r>
    </w:p>
    <w:p w14:paraId="4063ED09" w14:textId="07B58EA6" w:rsidR="00391AD7" w:rsidRDefault="00391AD7" w:rsidP="00F46D8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  <w:lang w:val="fr-FR"/>
        </w:rPr>
      </w:pPr>
      <w:proofErr w:type="spellStart"/>
      <w:r w:rsidRPr="00391AD7">
        <w:rPr>
          <w:rFonts w:ascii="Calibri" w:hAnsi="Calibri" w:cs="Calibri"/>
          <w:szCs w:val="22"/>
          <w:lang w:val="fr-FR"/>
        </w:rPr>
        <w:t>Bobcat</w:t>
      </w:r>
      <w:proofErr w:type="spellEnd"/>
      <w:r w:rsidRPr="00391AD7">
        <w:rPr>
          <w:rFonts w:ascii="Calibri" w:hAnsi="Calibri" w:cs="Calibri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Cs w:val="22"/>
          <w:lang w:val="fr-FR"/>
        </w:rPr>
        <w:t>warranty</w:t>
      </w:r>
      <w:proofErr w:type="spellEnd"/>
      <w:r>
        <w:rPr>
          <w:rFonts w:ascii="Calibri" w:hAnsi="Calibri" w:cs="Calibri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Cs w:val="22"/>
          <w:lang w:val="fr-FR"/>
        </w:rPr>
        <w:t>quote</w:t>
      </w:r>
      <w:proofErr w:type="spellEnd"/>
      <w:r>
        <w:rPr>
          <w:rFonts w:ascii="Calibri" w:hAnsi="Calibri" w:cs="Calibri"/>
          <w:szCs w:val="22"/>
          <w:lang w:val="fr-FR"/>
        </w:rPr>
        <w:t xml:space="preserve">                                                                             </w:t>
      </w:r>
      <w:proofErr w:type="gramStart"/>
      <w:r w:rsidRPr="00391AD7">
        <w:rPr>
          <w:rFonts w:ascii="Calibri" w:hAnsi="Calibri" w:cs="Calibri"/>
          <w:szCs w:val="22"/>
          <w:lang w:val="fr-FR"/>
        </w:rPr>
        <w:t>Motion:</w:t>
      </w:r>
      <w:proofErr w:type="gramEnd"/>
      <w:r w:rsidRPr="00391AD7">
        <w:rPr>
          <w:rFonts w:ascii="Calibri" w:hAnsi="Calibri" w:cs="Calibri"/>
          <w:szCs w:val="22"/>
          <w:lang w:val="fr-FR"/>
        </w:rPr>
        <w:t xml:space="preserve">         Secon</w:t>
      </w:r>
      <w:r>
        <w:rPr>
          <w:rFonts w:ascii="Calibri" w:hAnsi="Calibri" w:cs="Calibri"/>
          <w:szCs w:val="22"/>
          <w:lang w:val="fr-FR"/>
        </w:rPr>
        <w:t>d :</w:t>
      </w:r>
    </w:p>
    <w:p w14:paraId="6FCE885B" w14:textId="001C27E2" w:rsidR="00A44E70" w:rsidRPr="00A44E70" w:rsidRDefault="00A44E70" w:rsidP="00A44E70">
      <w:pPr>
        <w:pStyle w:val="RecipientAddress"/>
        <w:numPr>
          <w:ilvl w:val="0"/>
          <w:numId w:val="10"/>
        </w:numPr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Water main extension agreement (US24 – Station </w:t>
      </w:r>
      <w:proofErr w:type="gramStart"/>
      <w:r>
        <w:rPr>
          <w:rFonts w:ascii="Calibri" w:hAnsi="Calibri" w:cs="Calibri"/>
          <w:color w:val="auto"/>
          <w:szCs w:val="22"/>
        </w:rPr>
        <w:t xml:space="preserve">Road)   </w:t>
      </w:r>
      <w:proofErr w:type="gramEnd"/>
      <w:r>
        <w:rPr>
          <w:rFonts w:ascii="Calibri" w:hAnsi="Calibri" w:cs="Calibri"/>
          <w:color w:val="auto"/>
          <w:szCs w:val="22"/>
        </w:rPr>
        <w:t xml:space="preserve">               Motion:         Second:</w:t>
      </w:r>
    </w:p>
    <w:p w14:paraId="59ED981C" w14:textId="082F3D49" w:rsidR="007B0222" w:rsidRPr="00000700" w:rsidRDefault="007B0222" w:rsidP="00000700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Spring Clean-up</w:t>
      </w:r>
      <w:r w:rsidR="00AF7561">
        <w:rPr>
          <w:rFonts w:ascii="Calibri" w:hAnsi="Calibri" w:cs="Calibri"/>
          <w:szCs w:val="22"/>
        </w:rPr>
        <w:t xml:space="preserve"> (May 13, </w:t>
      </w:r>
      <w:proofErr w:type="gramStart"/>
      <w:r w:rsidR="00AF7561">
        <w:rPr>
          <w:rFonts w:ascii="Calibri" w:hAnsi="Calibri" w:cs="Calibri"/>
          <w:szCs w:val="22"/>
        </w:rPr>
        <w:t>2026  8</w:t>
      </w:r>
      <w:proofErr w:type="gramEnd"/>
      <w:r w:rsidR="00AF7561">
        <w:rPr>
          <w:rFonts w:ascii="Calibri" w:hAnsi="Calibri" w:cs="Calibri"/>
          <w:szCs w:val="22"/>
        </w:rPr>
        <w:t>:00am – 5:00pm)</w:t>
      </w:r>
    </w:p>
    <w:p w14:paraId="3FAFCBF6" w14:textId="19590F17" w:rsidR="009F582D" w:rsidRDefault="009F582D" w:rsidP="007316AF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Councilwoman Tinisha Weigelt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0BA3F90F" w14:textId="32A37363" w:rsidR="00886386" w:rsidRPr="004F556F" w:rsidRDefault="00886386" w:rsidP="007B0222">
      <w:pPr>
        <w:pStyle w:val="RecipientAddress"/>
        <w:numPr>
          <w:ilvl w:val="0"/>
          <w:numId w:val="47"/>
        </w:numPr>
        <w:rPr>
          <w:rFonts w:ascii="Calibri" w:hAnsi="Calibri" w:cs="Calibri"/>
          <w:szCs w:val="22"/>
        </w:rPr>
      </w:pPr>
    </w:p>
    <w:p w14:paraId="5D075193" w14:textId="1318ABFC" w:rsidR="009F582D" w:rsidRDefault="009F582D" w:rsidP="009F58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Councilwoman Terri Edmiston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303A48BD" w14:textId="77777777" w:rsidR="00453F4C" w:rsidRPr="00234E13" w:rsidRDefault="00453F4C" w:rsidP="00453F4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0CA20509" w14:textId="70656C93" w:rsidR="00346927" w:rsidRDefault="00346927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Councilman </w:t>
      </w:r>
      <w:r>
        <w:rPr>
          <w:rFonts w:ascii="Calibri" w:hAnsi="Calibri" w:cs="Calibri"/>
          <w:szCs w:val="22"/>
        </w:rPr>
        <w:t>Brian Humphries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32CFB677" w14:textId="5275D5CD" w:rsidR="001074E5" w:rsidRPr="00775E3B" w:rsidRDefault="001074E5" w:rsidP="00775E3B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7129354D" w14:textId="3AEA8332" w:rsidR="00D40084" w:rsidRDefault="00B80A24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Vice President</w:t>
      </w:r>
      <w:r w:rsidR="00FF4D2D" w:rsidRPr="000D493B">
        <w:rPr>
          <w:rFonts w:ascii="Calibri" w:hAnsi="Calibri" w:cs="Calibri"/>
          <w:szCs w:val="22"/>
        </w:rPr>
        <w:t xml:space="preserve"> </w:t>
      </w:r>
      <w:r w:rsidR="00FF5DA8">
        <w:rPr>
          <w:rFonts w:ascii="Calibri" w:hAnsi="Calibri" w:cs="Calibri"/>
          <w:szCs w:val="22"/>
        </w:rPr>
        <w:t>Nick Scheer</w:t>
      </w:r>
      <w:r w:rsidR="00FF4D2D" w:rsidRPr="000D493B">
        <w:rPr>
          <w:rFonts w:ascii="Calibri" w:hAnsi="Calibri" w:cs="Calibri"/>
          <w:szCs w:val="22"/>
        </w:rPr>
        <w:t xml:space="preserve"> Update/Comments</w:t>
      </w:r>
    </w:p>
    <w:p w14:paraId="3DD18000" w14:textId="5797F1F4" w:rsidR="002D6276" w:rsidRPr="007B7C21" w:rsidRDefault="002D6276" w:rsidP="00223DCD">
      <w:pPr>
        <w:pStyle w:val="RecipientAddress"/>
        <w:numPr>
          <w:ilvl w:val="0"/>
          <w:numId w:val="10"/>
        </w:numPr>
        <w:rPr>
          <w:rFonts w:ascii="Calibri" w:hAnsi="Calibri" w:cs="Calibri"/>
          <w:color w:val="auto"/>
          <w:szCs w:val="22"/>
        </w:rPr>
      </w:pPr>
    </w:p>
    <w:p w14:paraId="0056B2FB" w14:textId="35116106" w:rsidR="00C97470" w:rsidRDefault="002661C1" w:rsidP="00C97470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President </w:t>
      </w:r>
      <w:r w:rsidR="00C97470">
        <w:rPr>
          <w:rFonts w:ascii="Calibri" w:hAnsi="Calibri" w:cs="Calibri"/>
          <w:szCs w:val="22"/>
        </w:rPr>
        <w:t>Mandy Sands Update/Comments</w:t>
      </w:r>
    </w:p>
    <w:p w14:paraId="5AD36CDC" w14:textId="059E035D" w:rsidR="007B7C21" w:rsidRDefault="005F3DA4" w:rsidP="005F3DA4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Roanoke Park Mowing bids</w:t>
      </w:r>
      <w:r w:rsidR="00F46D8C" w:rsidRPr="005F3DA4">
        <w:rPr>
          <w:rFonts w:ascii="Calibri" w:hAnsi="Calibri" w:cs="Calibri"/>
          <w:szCs w:val="22"/>
        </w:rPr>
        <w:t xml:space="preserve">                                                                 </w:t>
      </w:r>
      <w:r w:rsidR="00886386" w:rsidRPr="005F3DA4">
        <w:rPr>
          <w:rFonts w:ascii="Calibri" w:hAnsi="Calibri" w:cs="Calibri"/>
          <w:szCs w:val="22"/>
        </w:rPr>
        <w:t xml:space="preserve">   </w:t>
      </w:r>
      <w:r w:rsidR="00F46D8C" w:rsidRPr="005F3DA4">
        <w:rPr>
          <w:rFonts w:ascii="Calibri" w:hAnsi="Calibri" w:cs="Calibri"/>
          <w:szCs w:val="22"/>
        </w:rPr>
        <w:t xml:space="preserve"> </w:t>
      </w:r>
      <w:r w:rsidR="00DB6D0F">
        <w:rPr>
          <w:rFonts w:ascii="Calibri" w:hAnsi="Calibri" w:cs="Calibri"/>
          <w:szCs w:val="22"/>
        </w:rPr>
        <w:t xml:space="preserve"> </w:t>
      </w:r>
      <w:r w:rsidR="00F46D8C" w:rsidRPr="005F3DA4">
        <w:rPr>
          <w:rFonts w:ascii="Calibri" w:hAnsi="Calibri" w:cs="Calibri"/>
          <w:szCs w:val="22"/>
        </w:rPr>
        <w:t>Motion:        Second:</w:t>
      </w:r>
    </w:p>
    <w:p w14:paraId="4855F7D3" w14:textId="377C7FA8" w:rsidR="00836845" w:rsidRDefault="00836845" w:rsidP="005F3DA4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Parkview EMS Contract                                                                            </w:t>
      </w:r>
      <w:r w:rsidR="00DB6D0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Motion:        Second:</w:t>
      </w:r>
    </w:p>
    <w:p w14:paraId="67127B19" w14:textId="77777777" w:rsidR="005F3DA4" w:rsidRPr="005F3DA4" w:rsidRDefault="005F3DA4" w:rsidP="007B0222">
      <w:pPr>
        <w:pStyle w:val="RecipientAddress"/>
        <w:ind w:left="1440"/>
        <w:rPr>
          <w:rFonts w:ascii="Calibri" w:hAnsi="Calibri" w:cs="Calibri"/>
          <w:szCs w:val="22"/>
        </w:rPr>
      </w:pPr>
    </w:p>
    <w:p w14:paraId="211B2F76" w14:textId="0AAFC50F" w:rsidR="000D493B" w:rsidRDefault="00FF4D2D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Clerk/Treasurer </w:t>
      </w:r>
      <w:r w:rsidR="00706F85">
        <w:rPr>
          <w:rFonts w:ascii="Calibri" w:hAnsi="Calibri" w:cs="Calibri"/>
          <w:szCs w:val="22"/>
        </w:rPr>
        <w:t>Sarah Milton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78DE4AA7" w14:textId="42C4FA02" w:rsidR="002268F2" w:rsidRDefault="001074E5" w:rsidP="002268F2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 w:rsidRPr="00E468F8">
        <w:rPr>
          <w:rFonts w:ascii="Calibri" w:hAnsi="Calibri" w:cs="Calibri"/>
          <w:szCs w:val="22"/>
        </w:rPr>
        <w:t xml:space="preserve"> </w:t>
      </w:r>
      <w:r w:rsidR="007B0222">
        <w:rPr>
          <w:rFonts w:ascii="Calibri" w:hAnsi="Calibri" w:cs="Calibri"/>
          <w:szCs w:val="22"/>
        </w:rPr>
        <w:t xml:space="preserve">Roanoke Redevelopment Commission – 2025 TIF Annual Report   </w:t>
      </w:r>
      <w:r w:rsidR="00DB6D0F">
        <w:rPr>
          <w:rFonts w:ascii="Calibri" w:hAnsi="Calibri" w:cs="Calibri"/>
          <w:szCs w:val="22"/>
        </w:rPr>
        <w:t xml:space="preserve">   </w:t>
      </w:r>
      <w:r w:rsidR="007B0222">
        <w:rPr>
          <w:rFonts w:ascii="Calibri" w:hAnsi="Calibri" w:cs="Calibri"/>
          <w:szCs w:val="22"/>
        </w:rPr>
        <w:t>Motion:        Second:</w:t>
      </w:r>
    </w:p>
    <w:p w14:paraId="44501D93" w14:textId="10666494" w:rsidR="00BE17EB" w:rsidRPr="00BE17EB" w:rsidRDefault="00BE17EB" w:rsidP="002268F2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 w:rsidRPr="00BE17EB">
        <w:rPr>
          <w:rFonts w:ascii="Calibri" w:hAnsi="Calibri" w:cs="Calibri"/>
          <w:szCs w:val="22"/>
        </w:rPr>
        <w:t xml:space="preserve"> Mettler Insurance - am</w:t>
      </w:r>
      <w:r>
        <w:rPr>
          <w:rFonts w:ascii="Calibri" w:hAnsi="Calibri" w:cs="Calibri"/>
          <w:szCs w:val="22"/>
        </w:rPr>
        <w:t>endment</w:t>
      </w:r>
      <w:r w:rsidRPr="00BE17EB">
        <w:rPr>
          <w:rFonts w:ascii="Calibri" w:hAnsi="Calibri" w:cs="Calibri"/>
          <w:szCs w:val="22"/>
        </w:rPr>
        <w:t xml:space="preserve">                                                          </w:t>
      </w:r>
      <w:r>
        <w:rPr>
          <w:rFonts w:ascii="Calibri" w:hAnsi="Calibri" w:cs="Calibri"/>
          <w:szCs w:val="22"/>
        </w:rPr>
        <w:t xml:space="preserve">    </w:t>
      </w:r>
      <w:r w:rsidRPr="00BE17EB">
        <w:rPr>
          <w:rFonts w:ascii="Calibri" w:hAnsi="Calibri" w:cs="Calibri"/>
          <w:szCs w:val="22"/>
        </w:rPr>
        <w:t xml:space="preserve"> Motion:        Second:</w:t>
      </w:r>
    </w:p>
    <w:p w14:paraId="0AD050B0" w14:textId="77777777" w:rsidR="00836845" w:rsidRPr="00BE17EB" w:rsidRDefault="00836845" w:rsidP="00836845">
      <w:pPr>
        <w:pStyle w:val="RecipientAddress"/>
        <w:ind w:left="1440"/>
        <w:rPr>
          <w:rFonts w:ascii="Calibri" w:hAnsi="Calibri" w:cs="Calibri"/>
          <w:szCs w:val="22"/>
        </w:rPr>
      </w:pPr>
    </w:p>
    <w:p w14:paraId="6D8A1CEB" w14:textId="03A939AE" w:rsidR="00315CC3" w:rsidRDefault="00662EEB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lastRenderedPageBreak/>
        <w:t>Old Business</w:t>
      </w:r>
    </w:p>
    <w:p w14:paraId="67FFD631" w14:textId="77777777" w:rsidR="002F061C" w:rsidRDefault="002F061C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</w:p>
    <w:p w14:paraId="0C881EB5" w14:textId="629508E0" w:rsidR="002F061C" w:rsidRDefault="00662EEB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Presentation of Bills</w:t>
      </w:r>
      <w:r w:rsidR="00FB107F">
        <w:rPr>
          <w:rFonts w:ascii="Calibri" w:hAnsi="Calibri" w:cs="Calibri"/>
          <w:szCs w:val="22"/>
        </w:rPr>
        <w:t xml:space="preserve"> </w:t>
      </w:r>
      <w:r w:rsidR="00DE54A3">
        <w:rPr>
          <w:rFonts w:ascii="Calibri" w:hAnsi="Calibri" w:cs="Calibri"/>
          <w:szCs w:val="22"/>
        </w:rPr>
        <w:t>and Utility Adjustments</w:t>
      </w:r>
    </w:p>
    <w:p w14:paraId="3EB5F839" w14:textId="3E3A2C58" w:rsidR="00A617A0" w:rsidRPr="008C466E" w:rsidRDefault="00315CC3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Comments: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                        </w:t>
      </w:r>
      <w:r w:rsidR="00DD0AE9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 xml:space="preserve">  </w:t>
      </w:r>
      <w:r w:rsidR="00DD0AE9">
        <w:rPr>
          <w:rFonts w:ascii="Calibri" w:hAnsi="Calibri" w:cs="Calibri"/>
          <w:szCs w:val="22"/>
        </w:rPr>
        <w:t xml:space="preserve">                      </w:t>
      </w:r>
      <w:r w:rsidR="00C84DCB">
        <w:rPr>
          <w:rFonts w:ascii="Calibri" w:hAnsi="Calibri" w:cs="Calibri"/>
          <w:szCs w:val="22"/>
        </w:rPr>
        <w:t xml:space="preserve">  </w:t>
      </w:r>
      <w:r w:rsidR="00F229F3" w:rsidRPr="002F061C">
        <w:rPr>
          <w:rFonts w:ascii="Calibri" w:hAnsi="Calibri" w:cs="Calibri"/>
          <w:szCs w:val="22"/>
        </w:rPr>
        <w:t xml:space="preserve"> </w:t>
      </w:r>
      <w:r w:rsidR="000A6B7A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F05475">
        <w:rPr>
          <w:rFonts w:ascii="Calibri" w:hAnsi="Calibri" w:cs="Calibri"/>
          <w:szCs w:val="22"/>
        </w:rPr>
        <w:t xml:space="preserve"> </w:t>
      </w:r>
      <w:r w:rsidR="00DB6D0F">
        <w:rPr>
          <w:rFonts w:ascii="Calibri" w:hAnsi="Calibri" w:cs="Calibri"/>
          <w:szCs w:val="22"/>
        </w:rPr>
        <w:t xml:space="preserve"> </w:t>
      </w:r>
      <w:r w:rsidR="00080442">
        <w:rPr>
          <w:rFonts w:ascii="Calibri" w:hAnsi="Calibri" w:cs="Calibri"/>
          <w:szCs w:val="22"/>
        </w:rPr>
        <w:t xml:space="preserve"> </w:t>
      </w:r>
      <w:r w:rsidR="00F97A10">
        <w:rPr>
          <w:rFonts w:ascii="Calibri" w:hAnsi="Calibri" w:cs="Calibri"/>
          <w:szCs w:val="22"/>
        </w:rPr>
        <w:t xml:space="preserve">  </w:t>
      </w:r>
      <w:r w:rsidRPr="002F061C">
        <w:rPr>
          <w:rFonts w:ascii="Calibri" w:hAnsi="Calibri" w:cs="Calibri"/>
          <w:szCs w:val="22"/>
        </w:rPr>
        <w:t>Motion:</w:t>
      </w:r>
      <w:r w:rsidR="00DD0AE9">
        <w:rPr>
          <w:rFonts w:ascii="Calibri" w:hAnsi="Calibri" w:cs="Calibri"/>
          <w:szCs w:val="22"/>
        </w:rPr>
        <w:t xml:space="preserve">     </w:t>
      </w:r>
      <w:r w:rsidR="003551C7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</w:t>
      </w:r>
      <w:r w:rsidR="004363CE">
        <w:rPr>
          <w:rFonts w:ascii="Calibri" w:hAnsi="Calibri" w:cs="Calibri"/>
          <w:szCs w:val="22"/>
        </w:rPr>
        <w:t xml:space="preserve"> </w:t>
      </w:r>
      <w:r w:rsidRPr="002F061C">
        <w:rPr>
          <w:rFonts w:ascii="Calibri" w:hAnsi="Calibri" w:cs="Calibri"/>
          <w:szCs w:val="22"/>
        </w:rPr>
        <w:t>Second:</w:t>
      </w:r>
    </w:p>
    <w:p w14:paraId="4DBE779A" w14:textId="58C3FD6A" w:rsidR="00315CC3" w:rsidRPr="004F2D15" w:rsidRDefault="00662EEB" w:rsidP="003A32C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Adjourn Meeting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</w:t>
      </w:r>
      <w:r w:rsidR="00F229F3" w:rsidRPr="002F061C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ab/>
      </w:r>
      <w:r w:rsidR="002F061C">
        <w:rPr>
          <w:rFonts w:ascii="Calibri" w:hAnsi="Calibri" w:cs="Calibri"/>
          <w:szCs w:val="22"/>
        </w:rPr>
        <w:t xml:space="preserve">            </w:t>
      </w:r>
      <w:r w:rsidR="00DD0AE9">
        <w:rPr>
          <w:rFonts w:ascii="Calibri" w:hAnsi="Calibri" w:cs="Calibri"/>
          <w:szCs w:val="22"/>
        </w:rPr>
        <w:t xml:space="preserve">                  </w:t>
      </w:r>
      <w:r w:rsidR="002F061C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      </w:t>
      </w:r>
      <w:r w:rsidR="00C84DCB">
        <w:rPr>
          <w:rFonts w:ascii="Calibri" w:hAnsi="Calibri" w:cs="Calibri"/>
          <w:szCs w:val="22"/>
        </w:rPr>
        <w:t xml:space="preserve"> </w:t>
      </w:r>
      <w:r w:rsidR="00837008">
        <w:rPr>
          <w:rFonts w:ascii="Calibri" w:hAnsi="Calibri" w:cs="Calibri"/>
          <w:szCs w:val="22"/>
        </w:rPr>
        <w:t xml:space="preserve"> </w:t>
      </w:r>
      <w:r w:rsidR="00BC03E4">
        <w:rPr>
          <w:rFonts w:ascii="Calibri" w:hAnsi="Calibri" w:cs="Calibri"/>
          <w:szCs w:val="22"/>
        </w:rPr>
        <w:t xml:space="preserve"> </w:t>
      </w:r>
      <w:r w:rsidR="0084276E">
        <w:rPr>
          <w:rFonts w:ascii="Calibri" w:hAnsi="Calibri" w:cs="Calibri"/>
          <w:szCs w:val="22"/>
        </w:rPr>
        <w:t xml:space="preserve"> </w:t>
      </w:r>
      <w:r w:rsidR="00C84DCB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F97A10">
        <w:rPr>
          <w:rFonts w:ascii="Calibri" w:hAnsi="Calibri" w:cs="Calibri"/>
          <w:szCs w:val="22"/>
        </w:rPr>
        <w:t xml:space="preserve"> </w:t>
      </w:r>
      <w:r w:rsidR="003E0252">
        <w:rPr>
          <w:rFonts w:ascii="Calibri" w:hAnsi="Calibri" w:cs="Calibri"/>
          <w:szCs w:val="22"/>
        </w:rPr>
        <w:t xml:space="preserve"> </w:t>
      </w:r>
      <w:r w:rsidR="00DB6D0F">
        <w:rPr>
          <w:rFonts w:ascii="Calibri" w:hAnsi="Calibri" w:cs="Calibri"/>
          <w:szCs w:val="22"/>
        </w:rPr>
        <w:t xml:space="preserve"> </w:t>
      </w:r>
      <w:r w:rsidR="00714E44">
        <w:rPr>
          <w:rFonts w:ascii="Calibri" w:hAnsi="Calibri" w:cs="Calibri"/>
          <w:szCs w:val="22"/>
        </w:rPr>
        <w:t xml:space="preserve"> </w:t>
      </w:r>
      <w:r w:rsidR="00315CC3" w:rsidRPr="002F061C">
        <w:rPr>
          <w:rFonts w:ascii="Calibri" w:hAnsi="Calibri" w:cs="Calibri"/>
          <w:szCs w:val="22"/>
        </w:rPr>
        <w:t>Motion</w:t>
      </w:r>
      <w:r w:rsidR="00DD0AE9">
        <w:rPr>
          <w:rFonts w:ascii="Calibri" w:hAnsi="Calibri" w:cs="Calibri"/>
          <w:szCs w:val="22"/>
        </w:rPr>
        <w:t>:</w:t>
      </w:r>
      <w:r w:rsidR="002F061C">
        <w:rPr>
          <w:rFonts w:ascii="Calibri" w:hAnsi="Calibri" w:cs="Calibri"/>
          <w:szCs w:val="22"/>
        </w:rPr>
        <w:t xml:space="preserve">       </w:t>
      </w:r>
      <w:r w:rsidR="00DD0AE9">
        <w:rPr>
          <w:rFonts w:ascii="Calibri" w:hAnsi="Calibri" w:cs="Calibri"/>
          <w:szCs w:val="22"/>
        </w:rPr>
        <w:t xml:space="preserve"> </w:t>
      </w:r>
      <w:r w:rsidR="004363CE">
        <w:rPr>
          <w:rFonts w:ascii="Calibri" w:hAnsi="Calibri" w:cs="Calibri"/>
          <w:szCs w:val="22"/>
        </w:rPr>
        <w:t xml:space="preserve"> </w:t>
      </w:r>
      <w:r w:rsidR="00315CC3" w:rsidRPr="002F061C">
        <w:rPr>
          <w:rFonts w:ascii="Calibri" w:hAnsi="Calibri" w:cs="Calibri"/>
          <w:szCs w:val="22"/>
        </w:rPr>
        <w:t>Second:</w:t>
      </w:r>
    </w:p>
    <w:sectPr w:rsidR="00315CC3" w:rsidRPr="004F2D15" w:rsidSect="00BD0929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83A6" w14:textId="77777777" w:rsidR="004E6875" w:rsidRDefault="004E6875">
      <w:pPr>
        <w:spacing w:after="0" w:line="240" w:lineRule="auto"/>
      </w:pPr>
      <w:r>
        <w:separator/>
      </w:r>
    </w:p>
  </w:endnote>
  <w:endnote w:type="continuationSeparator" w:id="0">
    <w:p w14:paraId="306DAE63" w14:textId="77777777" w:rsidR="004E6875" w:rsidRDefault="004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3C57" w14:textId="66CCCA5C" w:rsidR="00932268" w:rsidRDefault="008206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3F6D8FF" wp14:editId="1E2AB0C9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1E02" w14:textId="2FB31AB6" w:rsidR="00932268" w:rsidRDefault="00000000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E22805121D474C07896E92336BB1B291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66D3B">
                                <w:t>2020-01-07 Roanoke Town Council Agenda</w:t>
                              </w:r>
                            </w:sdtContent>
                          </w:sdt>
                          <w:r w:rsidR="004952D2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3F6D8FF" id="Rectangle 15" o:spid="_x0000_s1027" style="position:absolute;margin-left:0;margin-top:0;width:41.85pt;height:9in;z-index:25167155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577A1E02" w14:textId="2FB31AB6" w:rsidR="00932268" w:rsidRDefault="00000000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E22805121D474C07896E92336BB1B291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C66D3B">
                          <w:t>2020-01-07 Roanoke Town Council Agenda</w:t>
                        </w:r>
                      </w:sdtContent>
                    </w:sdt>
                    <w:r w:rsidR="004952D2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FEF7417" wp14:editId="538D3F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7C61DF" id="AutoShape 16" o:spid="_x0000_s1026" style="position:absolute;margin-left:0;margin-top:0;width:562.05pt;height:743.45pt;z-index:25167257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BCSxKnNAIAAEkEAAAOAAAAAAAAAAAAAAAA&#10;AC4CAABkcnMvZTJvRG9jLnhtbFBLAQItABQABgAIAAAAIQDfAV6M3gAAAAcBAAAPAAAAAAAAAAAA&#10;AAAAAI4EAABkcnMvZG93bnJldi54bWxQSwUGAAAAAAQABADzAAAAmQ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45A52C" wp14:editId="28BDA81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58A16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45A52C" id="Oval 14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" o:allowincell="f" fillcolor="#d34817 [3204]" stroked="f">
              <v:textbox inset="0,0,0,0">
                <w:txbxContent>
                  <w:p w14:paraId="1E358A16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893" w14:textId="65F35247" w:rsidR="00932268" w:rsidRDefault="008206C1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ADE448E" wp14:editId="63DB0FA0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4445" t="0" r="635" b="0"/>
              <wp:wrapNone/>
              <wp:docPr id="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928E3" w14:textId="2FB0EEC3" w:rsidR="00932268" w:rsidRDefault="00000000">
                          <w:pPr>
                            <w:pStyle w:val="GrayText"/>
                          </w:pPr>
                          <w:sdt>
                            <w:sdtPr>
                              <w:rPr>
                                <w:rFonts w:ascii="Calibri" w:hAnsi="Calibri"/>
                              </w:rPr>
                              <w:id w:val="80525480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662EEB">
                                <w:rPr>
                                  <w:rFonts w:ascii="Calibri" w:hAnsi="Calibri"/>
                                </w:rPr>
                                <w:t xml:space="preserve">2020-01-07 </w:t>
                              </w:r>
                              <w:r w:rsidR="00662EEB" w:rsidRPr="00662EEB">
                                <w:rPr>
                                  <w:rFonts w:ascii="Calibri" w:hAnsi="Calibri"/>
                                </w:rPr>
                                <w:t>Roanoke Town Council Agenda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ADE448E" id="Rectangle 19" o:spid="_x0000_s1029" style="position:absolute;margin-left:-4.35pt;margin-top:0;width:46.85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" o:allowincell="f" filled="f" stroked="f">
              <v:textbox style="layout-flow:vertical;mso-layout-flow-alt:bottom-to-top" inset=",,8.64pt,10.8pt">
                <w:txbxContent>
                  <w:p w14:paraId="099928E3" w14:textId="2FB0EEC3" w:rsidR="00932268" w:rsidRDefault="00000000">
                    <w:pPr>
                      <w:pStyle w:val="GrayText"/>
                    </w:pPr>
                    <w:sdt>
                      <w:sdtPr>
                        <w:rPr>
                          <w:rFonts w:ascii="Calibri" w:hAnsi="Calibri"/>
                        </w:rPr>
                        <w:id w:val="805254801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662EEB">
                          <w:rPr>
                            <w:rFonts w:ascii="Calibri" w:hAnsi="Calibri"/>
                          </w:rPr>
                          <w:t xml:space="preserve">2020-01-07 </w:t>
                        </w:r>
                        <w:r w:rsidR="00662EEB" w:rsidRPr="00662EEB">
                          <w:rPr>
                            <w:rFonts w:ascii="Calibri" w:hAnsi="Calibri"/>
                          </w:rPr>
                          <w:t>Roanoke Town Council Agenda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BF8BE93" wp14:editId="09414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8640"/>
              <wp:effectExtent l="15240" t="6350" r="12065" b="133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970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32AA6F5" id="AutoShape 18" o:spid="_x0000_s1026" style="position:absolute;margin-left:0;margin-top:0;width:561.1pt;height:743.2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0B3CFB8" wp14:editId="181201A7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037C8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B3CFB8" id="Oval 17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GAxW5IAAgAA9gMAAA4AAAAAAAAAAAAAAAAA&#10;LgIAAGRycy9lMm9Eb2MueG1sUEsBAi0AFAAGAAgAAAAhAAP3BtzYAAAAAwEAAA8AAAAAAAAAAAAA&#10;AAAAWgQAAGRycy9kb3ducmV2LnhtbFBLBQYAAAAABAAEAPMAAABfBQAAAAA=&#10;" o:allowincell="f" fillcolor="#d34817 [3204]" stroked="f">
              <v:textbox inset="0,0,0,0">
                <w:txbxContent>
                  <w:p w14:paraId="5DA037C8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59423A0" w14:textId="77777777" w:rsidR="00932268" w:rsidRDefault="0093226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E53F" w14:textId="62EABB3B" w:rsidR="00932268" w:rsidRDefault="008206C1">
    <w:pPr>
      <w:pStyle w:val="Foot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FB200E3" wp14:editId="53619DAC">
              <wp:simplePos x="0" y="0"/>
              <wp:positionH relativeFrom="leftMargin">
                <wp:posOffset>-1066800</wp:posOffset>
              </wp:positionH>
              <wp:positionV relativeFrom="bottomMargin">
                <wp:posOffset>-44450</wp:posOffset>
              </wp:positionV>
              <wp:extent cx="520700" cy="520700"/>
              <wp:effectExtent l="38100" t="31750" r="31750" b="3810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984834"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E625" w14:textId="77777777" w:rsidR="00932268" w:rsidRPr="00BA3A4E" w:rsidRDefault="00932268" w:rsidP="00BA3A4E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B200E3" id="Oval 10" o:spid="_x0000_s1031" style="position:absolute;margin-left:-84pt;margin-top:-3.5pt;width:41pt;height:41pt;rotation:3260235fd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" o:allowincell="f" fillcolor="#d34817 [3204]" stroked="f">
              <v:textbox inset="0,0,0,0">
                <w:txbxContent>
                  <w:p w14:paraId="0CC6E625" w14:textId="77777777" w:rsidR="00932268" w:rsidRPr="00BA3A4E" w:rsidRDefault="00932268" w:rsidP="00BA3A4E">
                    <w:pPr>
                      <w:rPr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AD8DBA5" wp14:editId="64B46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6350" t="6350" r="10795" b="825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FB96086" id="AutoShape 9" o:spid="_x0000_s1026" style="position:absolute;margin-left:0;margin-top:0;width:561.15pt;height:742.85pt;z-index:25166745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F52FODQCAABJBAAADgAAAAAAAAAAAAAA&#10;AAAuAgAAZHJzL2Uyb0RvYy54bWxQSwECLQAUAAYACAAAACEA+6LH+N8AAAAHAQAADwAAAAAAAAAA&#10;AAAAAACOBAAAZHJzL2Rvd25yZXYueG1sUEsFBgAAAAAEAAQA8wAAAJoF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3846" w14:textId="77777777" w:rsidR="004E6875" w:rsidRDefault="004E6875">
      <w:pPr>
        <w:spacing w:after="0" w:line="240" w:lineRule="auto"/>
      </w:pPr>
      <w:r>
        <w:separator/>
      </w:r>
    </w:p>
  </w:footnote>
  <w:footnote w:type="continuationSeparator" w:id="0">
    <w:p w14:paraId="594FAB04" w14:textId="77777777" w:rsidR="004E6875" w:rsidRDefault="004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2F71" w14:textId="77777777" w:rsidR="00BA3A4E" w:rsidRPr="00BA3A4E" w:rsidRDefault="00000000" w:rsidP="00BA3A4E">
    <w:pPr>
      <w:pStyle w:val="NoSpacing"/>
      <w:ind w:left="1440"/>
      <w:rPr>
        <w:rFonts w:ascii="Calibri" w:hAnsi="Calibri"/>
      </w:rPr>
    </w:pPr>
    <w:r>
      <w:rPr>
        <w:rFonts w:ascii="Calibri" w:hAnsi="Calibri"/>
        <w:noProof/>
        <w:lang w:eastAsia="en-US" w:bidi="ar-SA"/>
      </w:rPr>
      <w:object w:dxaOrig="1440" w:dyaOrig="1440" w14:anchorId="0D346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left:0;text-align:left;margin-left:-3.75pt;margin-top:-8pt;width:69.8pt;height:72.05pt;z-index:251677696">
          <v:imagedata r:id="rId1" o:title=""/>
        </v:shape>
        <o:OLEObject Type="Embed" ProgID="Acrobat.Document.DC" ShapeID="_x0000_s1047" DrawAspect="Content" ObjectID="_1834053949" r:id="rId2"/>
      </w:object>
    </w:r>
    <w:r w:rsidR="00BA3A4E" w:rsidRPr="00BA3A4E">
      <w:rPr>
        <w:rFonts w:ascii="Calibri" w:hAnsi="Calibri"/>
      </w:rPr>
      <w:t>Town Of Roanoke</w:t>
    </w:r>
  </w:p>
  <w:p w14:paraId="79BFD418" w14:textId="77777777" w:rsidR="00BA3A4E" w:rsidRP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141 W. Third Street, P.O. 328</w:t>
    </w:r>
  </w:p>
  <w:p w14:paraId="4F3898F3" w14:textId="77777777" w:rsid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Roanoke, Indiana 46783</w:t>
    </w:r>
  </w:p>
  <w:p w14:paraId="49508269" w14:textId="77777777" w:rsidR="005453D3" w:rsidRPr="00BA3A4E" w:rsidRDefault="005453D3" w:rsidP="005453D3">
    <w:pPr>
      <w:pStyle w:val="NoSpacing"/>
      <w:ind w:left="1440"/>
      <w:rPr>
        <w:rFonts w:ascii="Calibri" w:hAnsi="Calibri"/>
      </w:rPr>
    </w:pPr>
    <w:r>
      <w:rPr>
        <w:rFonts w:ascii="Calibri" w:hAnsi="Calibri"/>
      </w:rPr>
      <w:t>(260) 672-8116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1DE4008"/>
    <w:multiLevelType w:val="hybridMultilevel"/>
    <w:tmpl w:val="0184954E"/>
    <w:lvl w:ilvl="0" w:tplc="CD1EA27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32BA9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A7C15"/>
    <w:multiLevelType w:val="hybridMultilevel"/>
    <w:tmpl w:val="820A2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C722CA"/>
    <w:multiLevelType w:val="hybridMultilevel"/>
    <w:tmpl w:val="9314D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EB5A49"/>
    <w:multiLevelType w:val="hybridMultilevel"/>
    <w:tmpl w:val="C84A638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052C0A20"/>
    <w:multiLevelType w:val="hybridMultilevel"/>
    <w:tmpl w:val="2138B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457FE5"/>
    <w:multiLevelType w:val="hybridMultilevel"/>
    <w:tmpl w:val="BA028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9A5F51"/>
    <w:multiLevelType w:val="hybridMultilevel"/>
    <w:tmpl w:val="B60A4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A02DB7"/>
    <w:multiLevelType w:val="hybridMultilevel"/>
    <w:tmpl w:val="DF6A5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2E375F"/>
    <w:multiLevelType w:val="hybridMultilevel"/>
    <w:tmpl w:val="000ADB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A895CA7"/>
    <w:multiLevelType w:val="hybridMultilevel"/>
    <w:tmpl w:val="FFFA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B5452E0"/>
    <w:multiLevelType w:val="hybridMultilevel"/>
    <w:tmpl w:val="2968F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1D06C0"/>
    <w:multiLevelType w:val="hybridMultilevel"/>
    <w:tmpl w:val="BA1A2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02458DC"/>
    <w:multiLevelType w:val="hybridMultilevel"/>
    <w:tmpl w:val="65CA9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D7334F"/>
    <w:multiLevelType w:val="hybridMultilevel"/>
    <w:tmpl w:val="3CD2AE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2661484"/>
    <w:multiLevelType w:val="hybridMultilevel"/>
    <w:tmpl w:val="7966B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572C8F"/>
    <w:multiLevelType w:val="hybridMultilevel"/>
    <w:tmpl w:val="40A68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D27421"/>
    <w:multiLevelType w:val="hybridMultilevel"/>
    <w:tmpl w:val="CA26B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FDD202A"/>
    <w:multiLevelType w:val="hybridMultilevel"/>
    <w:tmpl w:val="26C24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305758"/>
    <w:multiLevelType w:val="hybridMultilevel"/>
    <w:tmpl w:val="91889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CA3F29"/>
    <w:multiLevelType w:val="hybridMultilevel"/>
    <w:tmpl w:val="B3D2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40A05"/>
    <w:multiLevelType w:val="hybridMultilevel"/>
    <w:tmpl w:val="208A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3E7864"/>
    <w:multiLevelType w:val="hybridMultilevel"/>
    <w:tmpl w:val="6EE6F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057319"/>
    <w:multiLevelType w:val="hybridMultilevel"/>
    <w:tmpl w:val="AE1AA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44772F"/>
    <w:multiLevelType w:val="hybridMultilevel"/>
    <w:tmpl w:val="54F21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6F29B0"/>
    <w:multiLevelType w:val="hybridMultilevel"/>
    <w:tmpl w:val="FFD8BD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D2A47AD"/>
    <w:multiLevelType w:val="hybridMultilevel"/>
    <w:tmpl w:val="157CA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953947"/>
    <w:multiLevelType w:val="hybridMultilevel"/>
    <w:tmpl w:val="86EA693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4C692FBA"/>
    <w:multiLevelType w:val="hybridMultilevel"/>
    <w:tmpl w:val="309C5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E9322CA"/>
    <w:multiLevelType w:val="hybridMultilevel"/>
    <w:tmpl w:val="8EA4BB6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4" w15:restartNumberingAfterBreak="0">
    <w:nsid w:val="52F96953"/>
    <w:multiLevelType w:val="hybridMultilevel"/>
    <w:tmpl w:val="D3ACE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813856"/>
    <w:multiLevelType w:val="hybridMultilevel"/>
    <w:tmpl w:val="E8164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13759"/>
    <w:multiLevelType w:val="hybridMultilevel"/>
    <w:tmpl w:val="2A3C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E40A44"/>
    <w:multiLevelType w:val="hybridMultilevel"/>
    <w:tmpl w:val="2A208766"/>
    <w:lvl w:ilvl="0" w:tplc="5C78C68A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68754B"/>
    <w:multiLevelType w:val="hybridMultilevel"/>
    <w:tmpl w:val="1B283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EF4C70"/>
    <w:multiLevelType w:val="hybridMultilevel"/>
    <w:tmpl w:val="6D0CD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D57D0C"/>
    <w:multiLevelType w:val="hybridMultilevel"/>
    <w:tmpl w:val="0D9C8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DD649C"/>
    <w:multiLevelType w:val="hybridMultilevel"/>
    <w:tmpl w:val="00900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13512D"/>
    <w:multiLevelType w:val="hybridMultilevel"/>
    <w:tmpl w:val="D3FAD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8079AC"/>
    <w:multiLevelType w:val="hybridMultilevel"/>
    <w:tmpl w:val="AC04C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EA2C14"/>
    <w:multiLevelType w:val="hybridMultilevel"/>
    <w:tmpl w:val="86F4A26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5" w15:restartNumberingAfterBreak="0">
    <w:nsid w:val="78A80EA4"/>
    <w:multiLevelType w:val="hybridMultilevel"/>
    <w:tmpl w:val="CA0C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423E38"/>
    <w:multiLevelType w:val="hybridMultilevel"/>
    <w:tmpl w:val="6EB24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163047">
    <w:abstractNumId w:val="4"/>
  </w:num>
  <w:num w:numId="2" w16cid:durableId="1172642955">
    <w:abstractNumId w:val="3"/>
  </w:num>
  <w:num w:numId="3" w16cid:durableId="346257472">
    <w:abstractNumId w:val="2"/>
  </w:num>
  <w:num w:numId="4" w16cid:durableId="1002778837">
    <w:abstractNumId w:val="1"/>
  </w:num>
  <w:num w:numId="5" w16cid:durableId="708846312">
    <w:abstractNumId w:val="0"/>
  </w:num>
  <w:num w:numId="6" w16cid:durableId="299657299">
    <w:abstractNumId w:val="5"/>
  </w:num>
  <w:num w:numId="7" w16cid:durableId="1598977897">
    <w:abstractNumId w:val="11"/>
  </w:num>
  <w:num w:numId="8" w16cid:durableId="361590535">
    <w:abstractNumId w:val="10"/>
  </w:num>
  <w:num w:numId="9" w16cid:durableId="838815654">
    <w:abstractNumId w:val="16"/>
  </w:num>
  <w:num w:numId="10" w16cid:durableId="452133370">
    <w:abstractNumId w:val="14"/>
  </w:num>
  <w:num w:numId="11" w16cid:durableId="1183856791">
    <w:abstractNumId w:val="26"/>
  </w:num>
  <w:num w:numId="12" w16cid:durableId="904952260">
    <w:abstractNumId w:val="22"/>
  </w:num>
  <w:num w:numId="13" w16cid:durableId="1234588098">
    <w:abstractNumId w:val="27"/>
  </w:num>
  <w:num w:numId="14" w16cid:durableId="1429501250">
    <w:abstractNumId w:val="37"/>
  </w:num>
  <w:num w:numId="15" w16cid:durableId="882785978">
    <w:abstractNumId w:val="25"/>
  </w:num>
  <w:num w:numId="16" w16cid:durableId="1653362893">
    <w:abstractNumId w:val="6"/>
  </w:num>
  <w:num w:numId="17" w16cid:durableId="348216987">
    <w:abstractNumId w:val="23"/>
  </w:num>
  <w:num w:numId="18" w16cid:durableId="237911962">
    <w:abstractNumId w:val="31"/>
  </w:num>
  <w:num w:numId="19" w16cid:durableId="1448308344">
    <w:abstractNumId w:val="29"/>
  </w:num>
  <w:num w:numId="20" w16cid:durableId="1423454444">
    <w:abstractNumId w:val="12"/>
  </w:num>
  <w:num w:numId="21" w16cid:durableId="702289211">
    <w:abstractNumId w:val="28"/>
  </w:num>
  <w:num w:numId="22" w16cid:durableId="112095474">
    <w:abstractNumId w:val="32"/>
  </w:num>
  <w:num w:numId="23" w16cid:durableId="2032369147">
    <w:abstractNumId w:val="35"/>
  </w:num>
  <w:num w:numId="24" w16cid:durableId="970667367">
    <w:abstractNumId w:val="43"/>
  </w:num>
  <w:num w:numId="25" w16cid:durableId="1046491074">
    <w:abstractNumId w:val="36"/>
  </w:num>
  <w:num w:numId="26" w16cid:durableId="730421551">
    <w:abstractNumId w:val="21"/>
  </w:num>
  <w:num w:numId="27" w16cid:durableId="693117497">
    <w:abstractNumId w:val="13"/>
  </w:num>
  <w:num w:numId="28" w16cid:durableId="2004118128">
    <w:abstractNumId w:val="17"/>
  </w:num>
  <w:num w:numId="29" w16cid:durableId="1503932699">
    <w:abstractNumId w:val="15"/>
  </w:num>
  <w:num w:numId="30" w16cid:durableId="807094799">
    <w:abstractNumId w:val="42"/>
  </w:num>
  <w:num w:numId="31" w16cid:durableId="284585873">
    <w:abstractNumId w:val="38"/>
  </w:num>
  <w:num w:numId="32" w16cid:durableId="1845002125">
    <w:abstractNumId w:val="18"/>
  </w:num>
  <w:num w:numId="33" w16cid:durableId="986007815">
    <w:abstractNumId w:val="34"/>
  </w:num>
  <w:num w:numId="34" w16cid:durableId="627316199">
    <w:abstractNumId w:val="46"/>
  </w:num>
  <w:num w:numId="35" w16cid:durableId="532305485">
    <w:abstractNumId w:val="20"/>
  </w:num>
  <w:num w:numId="36" w16cid:durableId="652374360">
    <w:abstractNumId w:val="7"/>
  </w:num>
  <w:num w:numId="37" w16cid:durableId="1008216157">
    <w:abstractNumId w:val="24"/>
  </w:num>
  <w:num w:numId="38" w16cid:durableId="2034260893">
    <w:abstractNumId w:val="40"/>
  </w:num>
  <w:num w:numId="39" w16cid:durableId="90512792">
    <w:abstractNumId w:val="45"/>
  </w:num>
  <w:num w:numId="40" w16cid:durableId="1854569276">
    <w:abstractNumId w:val="41"/>
  </w:num>
  <w:num w:numId="41" w16cid:durableId="294069805">
    <w:abstractNumId w:val="30"/>
  </w:num>
  <w:num w:numId="42" w16cid:durableId="791510431">
    <w:abstractNumId w:val="9"/>
  </w:num>
  <w:num w:numId="43" w16cid:durableId="687028757">
    <w:abstractNumId w:val="39"/>
  </w:num>
  <w:num w:numId="44" w16cid:durableId="1793940009">
    <w:abstractNumId w:val="19"/>
  </w:num>
  <w:num w:numId="45" w16cid:durableId="63989761">
    <w:abstractNumId w:val="33"/>
  </w:num>
  <w:num w:numId="46" w16cid:durableId="2087921408">
    <w:abstractNumId w:val="44"/>
  </w:num>
  <w:num w:numId="47" w16cid:durableId="118574751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6F"/>
    <w:rsid w:val="00000700"/>
    <w:rsid w:val="00002A8F"/>
    <w:rsid w:val="00003D8E"/>
    <w:rsid w:val="00005320"/>
    <w:rsid w:val="00006F6F"/>
    <w:rsid w:val="00006FCF"/>
    <w:rsid w:val="00014C49"/>
    <w:rsid w:val="000164A9"/>
    <w:rsid w:val="00016B53"/>
    <w:rsid w:val="0002025B"/>
    <w:rsid w:val="00026AAE"/>
    <w:rsid w:val="00032970"/>
    <w:rsid w:val="00033F15"/>
    <w:rsid w:val="000350C8"/>
    <w:rsid w:val="000366F8"/>
    <w:rsid w:val="00037CC6"/>
    <w:rsid w:val="0004543B"/>
    <w:rsid w:val="00046EA2"/>
    <w:rsid w:val="00047BA6"/>
    <w:rsid w:val="00047E42"/>
    <w:rsid w:val="00047FAC"/>
    <w:rsid w:val="00053A91"/>
    <w:rsid w:val="0005532D"/>
    <w:rsid w:val="00057979"/>
    <w:rsid w:val="00057D74"/>
    <w:rsid w:val="00063D19"/>
    <w:rsid w:val="00063F5D"/>
    <w:rsid w:val="00067706"/>
    <w:rsid w:val="000709F4"/>
    <w:rsid w:val="00072968"/>
    <w:rsid w:val="000735B5"/>
    <w:rsid w:val="00076443"/>
    <w:rsid w:val="00076AA6"/>
    <w:rsid w:val="00080442"/>
    <w:rsid w:val="00081A39"/>
    <w:rsid w:val="00085F96"/>
    <w:rsid w:val="00096E02"/>
    <w:rsid w:val="00097DE9"/>
    <w:rsid w:val="000A0DC6"/>
    <w:rsid w:val="000A6B7A"/>
    <w:rsid w:val="000A7183"/>
    <w:rsid w:val="000A7AC4"/>
    <w:rsid w:val="000B3740"/>
    <w:rsid w:val="000B3B5E"/>
    <w:rsid w:val="000C01F7"/>
    <w:rsid w:val="000C2A97"/>
    <w:rsid w:val="000C4CB6"/>
    <w:rsid w:val="000D125B"/>
    <w:rsid w:val="000D3833"/>
    <w:rsid w:val="000D493B"/>
    <w:rsid w:val="000E1119"/>
    <w:rsid w:val="000F1D2A"/>
    <w:rsid w:val="000F4849"/>
    <w:rsid w:val="000F4DAF"/>
    <w:rsid w:val="000F4DBD"/>
    <w:rsid w:val="000F52AC"/>
    <w:rsid w:val="000F7A68"/>
    <w:rsid w:val="00101209"/>
    <w:rsid w:val="00105C12"/>
    <w:rsid w:val="001066EC"/>
    <w:rsid w:val="001074E5"/>
    <w:rsid w:val="00111161"/>
    <w:rsid w:val="00114731"/>
    <w:rsid w:val="00115CB6"/>
    <w:rsid w:val="00117E5E"/>
    <w:rsid w:val="00121FB1"/>
    <w:rsid w:val="001223C9"/>
    <w:rsid w:val="00122406"/>
    <w:rsid w:val="00131F0B"/>
    <w:rsid w:val="00142593"/>
    <w:rsid w:val="001455A6"/>
    <w:rsid w:val="001467C9"/>
    <w:rsid w:val="001476BE"/>
    <w:rsid w:val="001557DB"/>
    <w:rsid w:val="001606E6"/>
    <w:rsid w:val="00162B8D"/>
    <w:rsid w:val="00162EA4"/>
    <w:rsid w:val="00164253"/>
    <w:rsid w:val="001678A2"/>
    <w:rsid w:val="00170F45"/>
    <w:rsid w:val="00171609"/>
    <w:rsid w:val="00175C05"/>
    <w:rsid w:val="00176DC7"/>
    <w:rsid w:val="00176F87"/>
    <w:rsid w:val="00177AEA"/>
    <w:rsid w:val="00181603"/>
    <w:rsid w:val="0018404A"/>
    <w:rsid w:val="001841C7"/>
    <w:rsid w:val="00185F3D"/>
    <w:rsid w:val="00192574"/>
    <w:rsid w:val="00193DCD"/>
    <w:rsid w:val="00196371"/>
    <w:rsid w:val="00196D1C"/>
    <w:rsid w:val="001A0946"/>
    <w:rsid w:val="001A110B"/>
    <w:rsid w:val="001A1541"/>
    <w:rsid w:val="001B7668"/>
    <w:rsid w:val="001C771A"/>
    <w:rsid w:val="001D14E0"/>
    <w:rsid w:val="001D24B0"/>
    <w:rsid w:val="001D3192"/>
    <w:rsid w:val="001D34CC"/>
    <w:rsid w:val="001D6573"/>
    <w:rsid w:val="001E4598"/>
    <w:rsid w:val="001F21A4"/>
    <w:rsid w:val="001F300E"/>
    <w:rsid w:val="001F45C5"/>
    <w:rsid w:val="00203916"/>
    <w:rsid w:val="0020397E"/>
    <w:rsid w:val="00205817"/>
    <w:rsid w:val="002059CB"/>
    <w:rsid w:val="0021058A"/>
    <w:rsid w:val="00211465"/>
    <w:rsid w:val="0021296A"/>
    <w:rsid w:val="00214215"/>
    <w:rsid w:val="00214A56"/>
    <w:rsid w:val="002165FF"/>
    <w:rsid w:val="002177A6"/>
    <w:rsid w:val="002250ED"/>
    <w:rsid w:val="002268F2"/>
    <w:rsid w:val="00227097"/>
    <w:rsid w:val="002277C2"/>
    <w:rsid w:val="00230249"/>
    <w:rsid w:val="00234572"/>
    <w:rsid w:val="00234E13"/>
    <w:rsid w:val="00235872"/>
    <w:rsid w:val="00241700"/>
    <w:rsid w:val="00246AAE"/>
    <w:rsid w:val="00247413"/>
    <w:rsid w:val="00257A14"/>
    <w:rsid w:val="00260329"/>
    <w:rsid w:val="00263E6D"/>
    <w:rsid w:val="0026474F"/>
    <w:rsid w:val="002654FC"/>
    <w:rsid w:val="002661C1"/>
    <w:rsid w:val="002730B0"/>
    <w:rsid w:val="00273D7F"/>
    <w:rsid w:val="002816E0"/>
    <w:rsid w:val="00281723"/>
    <w:rsid w:val="00281928"/>
    <w:rsid w:val="002903C1"/>
    <w:rsid w:val="0029218F"/>
    <w:rsid w:val="002926FA"/>
    <w:rsid w:val="00293286"/>
    <w:rsid w:val="00296C53"/>
    <w:rsid w:val="002971DE"/>
    <w:rsid w:val="002A2027"/>
    <w:rsid w:val="002A229D"/>
    <w:rsid w:val="002A37C1"/>
    <w:rsid w:val="002A551F"/>
    <w:rsid w:val="002A7B7C"/>
    <w:rsid w:val="002B222C"/>
    <w:rsid w:val="002B2531"/>
    <w:rsid w:val="002B2D8A"/>
    <w:rsid w:val="002B3F97"/>
    <w:rsid w:val="002C1302"/>
    <w:rsid w:val="002C3739"/>
    <w:rsid w:val="002C4B24"/>
    <w:rsid w:val="002C4B70"/>
    <w:rsid w:val="002C7290"/>
    <w:rsid w:val="002D48EA"/>
    <w:rsid w:val="002D6276"/>
    <w:rsid w:val="002D7763"/>
    <w:rsid w:val="002E0D2F"/>
    <w:rsid w:val="002E0FC4"/>
    <w:rsid w:val="002E24FF"/>
    <w:rsid w:val="002E429D"/>
    <w:rsid w:val="002E7FAE"/>
    <w:rsid w:val="002F03CA"/>
    <w:rsid w:val="002F061C"/>
    <w:rsid w:val="002F0788"/>
    <w:rsid w:val="002F154B"/>
    <w:rsid w:val="002F41CF"/>
    <w:rsid w:val="002F466D"/>
    <w:rsid w:val="002F4F22"/>
    <w:rsid w:val="00301105"/>
    <w:rsid w:val="00302770"/>
    <w:rsid w:val="0031325C"/>
    <w:rsid w:val="003136C4"/>
    <w:rsid w:val="003152BC"/>
    <w:rsid w:val="00315CC3"/>
    <w:rsid w:val="00315DFE"/>
    <w:rsid w:val="0032092C"/>
    <w:rsid w:val="00320C97"/>
    <w:rsid w:val="00323805"/>
    <w:rsid w:val="003251C9"/>
    <w:rsid w:val="003257D8"/>
    <w:rsid w:val="00330C9F"/>
    <w:rsid w:val="0033366A"/>
    <w:rsid w:val="003341C3"/>
    <w:rsid w:val="00340455"/>
    <w:rsid w:val="00344749"/>
    <w:rsid w:val="003457FC"/>
    <w:rsid w:val="00346927"/>
    <w:rsid w:val="003551C7"/>
    <w:rsid w:val="00357CFC"/>
    <w:rsid w:val="00360CA9"/>
    <w:rsid w:val="00360EFE"/>
    <w:rsid w:val="00365C66"/>
    <w:rsid w:val="00367EEF"/>
    <w:rsid w:val="00370596"/>
    <w:rsid w:val="0037127D"/>
    <w:rsid w:val="003716FF"/>
    <w:rsid w:val="003731D6"/>
    <w:rsid w:val="003735B9"/>
    <w:rsid w:val="0037458D"/>
    <w:rsid w:val="00375412"/>
    <w:rsid w:val="00381344"/>
    <w:rsid w:val="003842C3"/>
    <w:rsid w:val="0038510F"/>
    <w:rsid w:val="0038719C"/>
    <w:rsid w:val="00391AD7"/>
    <w:rsid w:val="00393B2B"/>
    <w:rsid w:val="00395B07"/>
    <w:rsid w:val="00396932"/>
    <w:rsid w:val="003A1B3B"/>
    <w:rsid w:val="003A32CA"/>
    <w:rsid w:val="003B3DF8"/>
    <w:rsid w:val="003C08A7"/>
    <w:rsid w:val="003C193C"/>
    <w:rsid w:val="003C1B9E"/>
    <w:rsid w:val="003C221D"/>
    <w:rsid w:val="003C342C"/>
    <w:rsid w:val="003C387F"/>
    <w:rsid w:val="003C56C9"/>
    <w:rsid w:val="003D30B4"/>
    <w:rsid w:val="003D593A"/>
    <w:rsid w:val="003D6568"/>
    <w:rsid w:val="003E0252"/>
    <w:rsid w:val="003F249C"/>
    <w:rsid w:val="003F328A"/>
    <w:rsid w:val="003F5C6A"/>
    <w:rsid w:val="003F7031"/>
    <w:rsid w:val="0040085F"/>
    <w:rsid w:val="00401F63"/>
    <w:rsid w:val="00403FAA"/>
    <w:rsid w:val="00406147"/>
    <w:rsid w:val="00413AE4"/>
    <w:rsid w:val="00420EB2"/>
    <w:rsid w:val="00422612"/>
    <w:rsid w:val="00422A4A"/>
    <w:rsid w:val="00422B9F"/>
    <w:rsid w:val="004232B8"/>
    <w:rsid w:val="004363CE"/>
    <w:rsid w:val="00452EDE"/>
    <w:rsid w:val="00452F15"/>
    <w:rsid w:val="00453F4C"/>
    <w:rsid w:val="004609C2"/>
    <w:rsid w:val="00462E22"/>
    <w:rsid w:val="004635EA"/>
    <w:rsid w:val="00464343"/>
    <w:rsid w:val="0046461A"/>
    <w:rsid w:val="00465224"/>
    <w:rsid w:val="00473429"/>
    <w:rsid w:val="00473448"/>
    <w:rsid w:val="00475C09"/>
    <w:rsid w:val="00477882"/>
    <w:rsid w:val="00480781"/>
    <w:rsid w:val="00481564"/>
    <w:rsid w:val="00482D06"/>
    <w:rsid w:val="0049055B"/>
    <w:rsid w:val="0049202A"/>
    <w:rsid w:val="00492458"/>
    <w:rsid w:val="00492855"/>
    <w:rsid w:val="00492B2A"/>
    <w:rsid w:val="004932B8"/>
    <w:rsid w:val="00494280"/>
    <w:rsid w:val="004952D2"/>
    <w:rsid w:val="00497CAA"/>
    <w:rsid w:val="004A0B92"/>
    <w:rsid w:val="004A1AA7"/>
    <w:rsid w:val="004A1D18"/>
    <w:rsid w:val="004B15D5"/>
    <w:rsid w:val="004B7EB3"/>
    <w:rsid w:val="004C236E"/>
    <w:rsid w:val="004C25BA"/>
    <w:rsid w:val="004C29FD"/>
    <w:rsid w:val="004C2C67"/>
    <w:rsid w:val="004C4BB5"/>
    <w:rsid w:val="004C73FC"/>
    <w:rsid w:val="004D1A74"/>
    <w:rsid w:val="004D2265"/>
    <w:rsid w:val="004D4442"/>
    <w:rsid w:val="004D56BC"/>
    <w:rsid w:val="004D65E0"/>
    <w:rsid w:val="004E03C3"/>
    <w:rsid w:val="004E0FCE"/>
    <w:rsid w:val="004E1DF6"/>
    <w:rsid w:val="004E219B"/>
    <w:rsid w:val="004E3383"/>
    <w:rsid w:val="004E47BB"/>
    <w:rsid w:val="004E6875"/>
    <w:rsid w:val="004E737F"/>
    <w:rsid w:val="004E7472"/>
    <w:rsid w:val="004F0D24"/>
    <w:rsid w:val="004F2CA0"/>
    <w:rsid w:val="004F2D15"/>
    <w:rsid w:val="004F38FD"/>
    <w:rsid w:val="004F556F"/>
    <w:rsid w:val="004F5CAA"/>
    <w:rsid w:val="005008FD"/>
    <w:rsid w:val="005018CA"/>
    <w:rsid w:val="005042D1"/>
    <w:rsid w:val="005047C2"/>
    <w:rsid w:val="00504C05"/>
    <w:rsid w:val="0050501B"/>
    <w:rsid w:val="00507927"/>
    <w:rsid w:val="00510D2E"/>
    <w:rsid w:val="00510D90"/>
    <w:rsid w:val="00511F4C"/>
    <w:rsid w:val="00513E8E"/>
    <w:rsid w:val="00515867"/>
    <w:rsid w:val="00516604"/>
    <w:rsid w:val="005179E8"/>
    <w:rsid w:val="00520DFC"/>
    <w:rsid w:val="00522EF5"/>
    <w:rsid w:val="00526A6A"/>
    <w:rsid w:val="00526AA3"/>
    <w:rsid w:val="00527CB7"/>
    <w:rsid w:val="00534467"/>
    <w:rsid w:val="00535A2E"/>
    <w:rsid w:val="00536691"/>
    <w:rsid w:val="00540B56"/>
    <w:rsid w:val="00541A98"/>
    <w:rsid w:val="00544AAB"/>
    <w:rsid w:val="005453D3"/>
    <w:rsid w:val="00546CEF"/>
    <w:rsid w:val="00550B25"/>
    <w:rsid w:val="00551C06"/>
    <w:rsid w:val="00553C4A"/>
    <w:rsid w:val="0055599D"/>
    <w:rsid w:val="005658A8"/>
    <w:rsid w:val="005674FB"/>
    <w:rsid w:val="00570B30"/>
    <w:rsid w:val="00571264"/>
    <w:rsid w:val="005712F3"/>
    <w:rsid w:val="00571339"/>
    <w:rsid w:val="005714D8"/>
    <w:rsid w:val="0057303E"/>
    <w:rsid w:val="005753E6"/>
    <w:rsid w:val="00581FFA"/>
    <w:rsid w:val="00582FBF"/>
    <w:rsid w:val="00584320"/>
    <w:rsid w:val="00584FC5"/>
    <w:rsid w:val="005864E4"/>
    <w:rsid w:val="0059158F"/>
    <w:rsid w:val="00593C00"/>
    <w:rsid w:val="0059451D"/>
    <w:rsid w:val="005A0B34"/>
    <w:rsid w:val="005A2962"/>
    <w:rsid w:val="005A389B"/>
    <w:rsid w:val="005A4BC2"/>
    <w:rsid w:val="005A4DE7"/>
    <w:rsid w:val="005B555A"/>
    <w:rsid w:val="005B5FC7"/>
    <w:rsid w:val="005B7E51"/>
    <w:rsid w:val="005C035D"/>
    <w:rsid w:val="005C1978"/>
    <w:rsid w:val="005C2BB6"/>
    <w:rsid w:val="005C41BD"/>
    <w:rsid w:val="005D0632"/>
    <w:rsid w:val="005D3F92"/>
    <w:rsid w:val="005D44A9"/>
    <w:rsid w:val="005D5552"/>
    <w:rsid w:val="005D6ED6"/>
    <w:rsid w:val="005D7480"/>
    <w:rsid w:val="005E02FA"/>
    <w:rsid w:val="005E379C"/>
    <w:rsid w:val="005E4171"/>
    <w:rsid w:val="005E5534"/>
    <w:rsid w:val="005F167C"/>
    <w:rsid w:val="005F39B0"/>
    <w:rsid w:val="005F3DA4"/>
    <w:rsid w:val="005F47A8"/>
    <w:rsid w:val="005F60CA"/>
    <w:rsid w:val="005F666D"/>
    <w:rsid w:val="00602597"/>
    <w:rsid w:val="0060300C"/>
    <w:rsid w:val="0060567D"/>
    <w:rsid w:val="00610339"/>
    <w:rsid w:val="00612B74"/>
    <w:rsid w:val="00614B54"/>
    <w:rsid w:val="006202F7"/>
    <w:rsid w:val="0062197D"/>
    <w:rsid w:val="00623922"/>
    <w:rsid w:val="00624D76"/>
    <w:rsid w:val="006303B4"/>
    <w:rsid w:val="006311A2"/>
    <w:rsid w:val="0063311F"/>
    <w:rsid w:val="006343BF"/>
    <w:rsid w:val="00635997"/>
    <w:rsid w:val="00635B53"/>
    <w:rsid w:val="00635F10"/>
    <w:rsid w:val="006413D0"/>
    <w:rsid w:val="00642813"/>
    <w:rsid w:val="00644A31"/>
    <w:rsid w:val="00646287"/>
    <w:rsid w:val="006472C6"/>
    <w:rsid w:val="00647FA3"/>
    <w:rsid w:val="00652466"/>
    <w:rsid w:val="00653BF5"/>
    <w:rsid w:val="00654F2B"/>
    <w:rsid w:val="006626FD"/>
    <w:rsid w:val="00662EEB"/>
    <w:rsid w:val="006670E5"/>
    <w:rsid w:val="0066767F"/>
    <w:rsid w:val="00671AD5"/>
    <w:rsid w:val="006726AB"/>
    <w:rsid w:val="00672C9B"/>
    <w:rsid w:val="00673816"/>
    <w:rsid w:val="00673A16"/>
    <w:rsid w:val="0067559F"/>
    <w:rsid w:val="0068288C"/>
    <w:rsid w:val="0069150E"/>
    <w:rsid w:val="006930EC"/>
    <w:rsid w:val="006A1347"/>
    <w:rsid w:val="006A215E"/>
    <w:rsid w:val="006A4C61"/>
    <w:rsid w:val="006A4C9F"/>
    <w:rsid w:val="006A6C37"/>
    <w:rsid w:val="006A74DB"/>
    <w:rsid w:val="006B1705"/>
    <w:rsid w:val="006B2099"/>
    <w:rsid w:val="006B38DD"/>
    <w:rsid w:val="006B7440"/>
    <w:rsid w:val="006C2570"/>
    <w:rsid w:val="006C674E"/>
    <w:rsid w:val="006D08AD"/>
    <w:rsid w:val="006D107C"/>
    <w:rsid w:val="006D5BAB"/>
    <w:rsid w:val="006D600D"/>
    <w:rsid w:val="006D6AC7"/>
    <w:rsid w:val="006E04E9"/>
    <w:rsid w:val="006E6358"/>
    <w:rsid w:val="006E6E12"/>
    <w:rsid w:val="006E6ED1"/>
    <w:rsid w:val="006F43BA"/>
    <w:rsid w:val="006F69B5"/>
    <w:rsid w:val="00705321"/>
    <w:rsid w:val="007060BE"/>
    <w:rsid w:val="00706E3E"/>
    <w:rsid w:val="00706F85"/>
    <w:rsid w:val="00710756"/>
    <w:rsid w:val="0071082E"/>
    <w:rsid w:val="007109AA"/>
    <w:rsid w:val="00714E44"/>
    <w:rsid w:val="00716706"/>
    <w:rsid w:val="00720E93"/>
    <w:rsid w:val="00721141"/>
    <w:rsid w:val="00721450"/>
    <w:rsid w:val="007225FE"/>
    <w:rsid w:val="007249A0"/>
    <w:rsid w:val="00724C5E"/>
    <w:rsid w:val="0072674E"/>
    <w:rsid w:val="00730380"/>
    <w:rsid w:val="007309B5"/>
    <w:rsid w:val="007316AF"/>
    <w:rsid w:val="00731EBB"/>
    <w:rsid w:val="007332B4"/>
    <w:rsid w:val="00734C24"/>
    <w:rsid w:val="00740304"/>
    <w:rsid w:val="00741A39"/>
    <w:rsid w:val="00742308"/>
    <w:rsid w:val="00745169"/>
    <w:rsid w:val="00750993"/>
    <w:rsid w:val="00757775"/>
    <w:rsid w:val="007601E5"/>
    <w:rsid w:val="00760BF2"/>
    <w:rsid w:val="00765206"/>
    <w:rsid w:val="00765377"/>
    <w:rsid w:val="00767EDD"/>
    <w:rsid w:val="00767F23"/>
    <w:rsid w:val="00770FE9"/>
    <w:rsid w:val="00775E3B"/>
    <w:rsid w:val="007768A8"/>
    <w:rsid w:val="007813F4"/>
    <w:rsid w:val="00790592"/>
    <w:rsid w:val="0079340A"/>
    <w:rsid w:val="007953EF"/>
    <w:rsid w:val="007A4698"/>
    <w:rsid w:val="007A651B"/>
    <w:rsid w:val="007A7213"/>
    <w:rsid w:val="007B0222"/>
    <w:rsid w:val="007B2076"/>
    <w:rsid w:val="007B3E80"/>
    <w:rsid w:val="007B7C21"/>
    <w:rsid w:val="007C3EA7"/>
    <w:rsid w:val="007D0A8F"/>
    <w:rsid w:val="007D44A4"/>
    <w:rsid w:val="007D5A3B"/>
    <w:rsid w:val="007E20B3"/>
    <w:rsid w:val="007E3BB4"/>
    <w:rsid w:val="007F2CBB"/>
    <w:rsid w:val="007F5A7E"/>
    <w:rsid w:val="00800E1F"/>
    <w:rsid w:val="0080347A"/>
    <w:rsid w:val="00804760"/>
    <w:rsid w:val="00805F32"/>
    <w:rsid w:val="00810CF4"/>
    <w:rsid w:val="008140A8"/>
    <w:rsid w:val="00815138"/>
    <w:rsid w:val="008206C1"/>
    <w:rsid w:val="00821E95"/>
    <w:rsid w:val="00822926"/>
    <w:rsid w:val="0082341F"/>
    <w:rsid w:val="00825EE4"/>
    <w:rsid w:val="008309A8"/>
    <w:rsid w:val="00833A09"/>
    <w:rsid w:val="00836845"/>
    <w:rsid w:val="00837008"/>
    <w:rsid w:val="00837BC7"/>
    <w:rsid w:val="0084221F"/>
    <w:rsid w:val="0084276E"/>
    <w:rsid w:val="00844155"/>
    <w:rsid w:val="008450BF"/>
    <w:rsid w:val="00853B46"/>
    <w:rsid w:val="008551BA"/>
    <w:rsid w:val="00855211"/>
    <w:rsid w:val="0086139D"/>
    <w:rsid w:val="008659D4"/>
    <w:rsid w:val="00867886"/>
    <w:rsid w:val="00871785"/>
    <w:rsid w:val="00877933"/>
    <w:rsid w:val="0087795A"/>
    <w:rsid w:val="00877FE5"/>
    <w:rsid w:val="008800A4"/>
    <w:rsid w:val="00880FA0"/>
    <w:rsid w:val="008812DD"/>
    <w:rsid w:val="00886386"/>
    <w:rsid w:val="0088766A"/>
    <w:rsid w:val="00890449"/>
    <w:rsid w:val="00893387"/>
    <w:rsid w:val="00893ED8"/>
    <w:rsid w:val="00895378"/>
    <w:rsid w:val="00895A24"/>
    <w:rsid w:val="00895D95"/>
    <w:rsid w:val="0089745C"/>
    <w:rsid w:val="00897794"/>
    <w:rsid w:val="008A163B"/>
    <w:rsid w:val="008A189D"/>
    <w:rsid w:val="008A3232"/>
    <w:rsid w:val="008A4710"/>
    <w:rsid w:val="008C466E"/>
    <w:rsid w:val="008D2F1F"/>
    <w:rsid w:val="008D3274"/>
    <w:rsid w:val="008D3368"/>
    <w:rsid w:val="008D4411"/>
    <w:rsid w:val="008D7CC8"/>
    <w:rsid w:val="008F015E"/>
    <w:rsid w:val="008F4CAC"/>
    <w:rsid w:val="008F5582"/>
    <w:rsid w:val="008F7696"/>
    <w:rsid w:val="0090118A"/>
    <w:rsid w:val="00902643"/>
    <w:rsid w:val="00907F93"/>
    <w:rsid w:val="00932268"/>
    <w:rsid w:val="00932DEB"/>
    <w:rsid w:val="00934473"/>
    <w:rsid w:val="009356E9"/>
    <w:rsid w:val="0093624E"/>
    <w:rsid w:val="0095057C"/>
    <w:rsid w:val="0095310C"/>
    <w:rsid w:val="00953FBA"/>
    <w:rsid w:val="00955606"/>
    <w:rsid w:val="009670E7"/>
    <w:rsid w:val="00980797"/>
    <w:rsid w:val="00984383"/>
    <w:rsid w:val="00984F55"/>
    <w:rsid w:val="0099200E"/>
    <w:rsid w:val="00993B94"/>
    <w:rsid w:val="009946E6"/>
    <w:rsid w:val="009A2FF6"/>
    <w:rsid w:val="009A4D82"/>
    <w:rsid w:val="009A5E77"/>
    <w:rsid w:val="009A6D98"/>
    <w:rsid w:val="009A7738"/>
    <w:rsid w:val="009B0938"/>
    <w:rsid w:val="009B197C"/>
    <w:rsid w:val="009B31F8"/>
    <w:rsid w:val="009B43E0"/>
    <w:rsid w:val="009B69DD"/>
    <w:rsid w:val="009C23AA"/>
    <w:rsid w:val="009C7079"/>
    <w:rsid w:val="009D0596"/>
    <w:rsid w:val="009D1A61"/>
    <w:rsid w:val="009D242C"/>
    <w:rsid w:val="009E0913"/>
    <w:rsid w:val="009E12B2"/>
    <w:rsid w:val="009E74CE"/>
    <w:rsid w:val="009E755A"/>
    <w:rsid w:val="009F0068"/>
    <w:rsid w:val="009F20DF"/>
    <w:rsid w:val="009F582D"/>
    <w:rsid w:val="00A00290"/>
    <w:rsid w:val="00A0342D"/>
    <w:rsid w:val="00A157E6"/>
    <w:rsid w:val="00A1622E"/>
    <w:rsid w:val="00A16653"/>
    <w:rsid w:val="00A22347"/>
    <w:rsid w:val="00A2627D"/>
    <w:rsid w:val="00A26481"/>
    <w:rsid w:val="00A271D3"/>
    <w:rsid w:val="00A311D8"/>
    <w:rsid w:val="00A32582"/>
    <w:rsid w:val="00A41EFD"/>
    <w:rsid w:val="00A42D97"/>
    <w:rsid w:val="00A44530"/>
    <w:rsid w:val="00A44E70"/>
    <w:rsid w:val="00A44EA1"/>
    <w:rsid w:val="00A45420"/>
    <w:rsid w:val="00A472E2"/>
    <w:rsid w:val="00A508EE"/>
    <w:rsid w:val="00A5312E"/>
    <w:rsid w:val="00A54DBB"/>
    <w:rsid w:val="00A5501C"/>
    <w:rsid w:val="00A617A0"/>
    <w:rsid w:val="00A628F4"/>
    <w:rsid w:val="00A653D5"/>
    <w:rsid w:val="00A661F4"/>
    <w:rsid w:val="00A701DF"/>
    <w:rsid w:val="00A75057"/>
    <w:rsid w:val="00A82D87"/>
    <w:rsid w:val="00A8314D"/>
    <w:rsid w:val="00A868EA"/>
    <w:rsid w:val="00A86D03"/>
    <w:rsid w:val="00A939F4"/>
    <w:rsid w:val="00AA41F2"/>
    <w:rsid w:val="00AA4969"/>
    <w:rsid w:val="00AA4ABF"/>
    <w:rsid w:val="00AA7AEB"/>
    <w:rsid w:val="00AB154F"/>
    <w:rsid w:val="00AB21F1"/>
    <w:rsid w:val="00AB4731"/>
    <w:rsid w:val="00AC3E06"/>
    <w:rsid w:val="00AD29F8"/>
    <w:rsid w:val="00AE0FE3"/>
    <w:rsid w:val="00AE113D"/>
    <w:rsid w:val="00AE12FB"/>
    <w:rsid w:val="00AE2B7B"/>
    <w:rsid w:val="00AE5BF7"/>
    <w:rsid w:val="00AF0986"/>
    <w:rsid w:val="00AF0DA1"/>
    <w:rsid w:val="00AF3816"/>
    <w:rsid w:val="00AF652D"/>
    <w:rsid w:val="00AF7561"/>
    <w:rsid w:val="00B01A39"/>
    <w:rsid w:val="00B04E3C"/>
    <w:rsid w:val="00B04EB0"/>
    <w:rsid w:val="00B05578"/>
    <w:rsid w:val="00B11883"/>
    <w:rsid w:val="00B13612"/>
    <w:rsid w:val="00B15C1C"/>
    <w:rsid w:val="00B21B89"/>
    <w:rsid w:val="00B27882"/>
    <w:rsid w:val="00B36FF2"/>
    <w:rsid w:val="00B404A3"/>
    <w:rsid w:val="00B434E5"/>
    <w:rsid w:val="00B43FBB"/>
    <w:rsid w:val="00B45980"/>
    <w:rsid w:val="00B46F29"/>
    <w:rsid w:val="00B52805"/>
    <w:rsid w:val="00B5292A"/>
    <w:rsid w:val="00B54264"/>
    <w:rsid w:val="00B5522F"/>
    <w:rsid w:val="00B6357F"/>
    <w:rsid w:val="00B66A80"/>
    <w:rsid w:val="00B71E2F"/>
    <w:rsid w:val="00B73106"/>
    <w:rsid w:val="00B73D8C"/>
    <w:rsid w:val="00B8037E"/>
    <w:rsid w:val="00B80A24"/>
    <w:rsid w:val="00B8265A"/>
    <w:rsid w:val="00B86390"/>
    <w:rsid w:val="00B870C1"/>
    <w:rsid w:val="00B93163"/>
    <w:rsid w:val="00BA1245"/>
    <w:rsid w:val="00BA3A4E"/>
    <w:rsid w:val="00BA6B40"/>
    <w:rsid w:val="00BA6F93"/>
    <w:rsid w:val="00BA7859"/>
    <w:rsid w:val="00BB2342"/>
    <w:rsid w:val="00BB6189"/>
    <w:rsid w:val="00BB7626"/>
    <w:rsid w:val="00BC03E4"/>
    <w:rsid w:val="00BC28BB"/>
    <w:rsid w:val="00BC396B"/>
    <w:rsid w:val="00BC5B91"/>
    <w:rsid w:val="00BD0473"/>
    <w:rsid w:val="00BD0929"/>
    <w:rsid w:val="00BD0D6D"/>
    <w:rsid w:val="00BD1107"/>
    <w:rsid w:val="00BD13B1"/>
    <w:rsid w:val="00BD7577"/>
    <w:rsid w:val="00BE17EB"/>
    <w:rsid w:val="00BE3DC0"/>
    <w:rsid w:val="00BF1362"/>
    <w:rsid w:val="00BF6CED"/>
    <w:rsid w:val="00C03772"/>
    <w:rsid w:val="00C06BF8"/>
    <w:rsid w:val="00C07499"/>
    <w:rsid w:val="00C15ED7"/>
    <w:rsid w:val="00C17AEF"/>
    <w:rsid w:val="00C20640"/>
    <w:rsid w:val="00C213AE"/>
    <w:rsid w:val="00C237A3"/>
    <w:rsid w:val="00C25E86"/>
    <w:rsid w:val="00C32E23"/>
    <w:rsid w:val="00C3774B"/>
    <w:rsid w:val="00C40667"/>
    <w:rsid w:val="00C410B1"/>
    <w:rsid w:val="00C439E6"/>
    <w:rsid w:val="00C43B52"/>
    <w:rsid w:val="00C47090"/>
    <w:rsid w:val="00C53F85"/>
    <w:rsid w:val="00C60C3F"/>
    <w:rsid w:val="00C60E29"/>
    <w:rsid w:val="00C61C8A"/>
    <w:rsid w:val="00C6475D"/>
    <w:rsid w:val="00C64997"/>
    <w:rsid w:val="00C66556"/>
    <w:rsid w:val="00C66D3B"/>
    <w:rsid w:val="00C67329"/>
    <w:rsid w:val="00C70FC0"/>
    <w:rsid w:val="00C74605"/>
    <w:rsid w:val="00C773C3"/>
    <w:rsid w:val="00C804CB"/>
    <w:rsid w:val="00C83063"/>
    <w:rsid w:val="00C839D8"/>
    <w:rsid w:val="00C84DCB"/>
    <w:rsid w:val="00C94468"/>
    <w:rsid w:val="00C950B6"/>
    <w:rsid w:val="00C96611"/>
    <w:rsid w:val="00C97470"/>
    <w:rsid w:val="00CA0472"/>
    <w:rsid w:val="00CA5106"/>
    <w:rsid w:val="00CB197B"/>
    <w:rsid w:val="00CB1F2B"/>
    <w:rsid w:val="00CB438F"/>
    <w:rsid w:val="00CC0FFD"/>
    <w:rsid w:val="00CC181D"/>
    <w:rsid w:val="00CC62C3"/>
    <w:rsid w:val="00CC7650"/>
    <w:rsid w:val="00CD00C1"/>
    <w:rsid w:val="00CD2400"/>
    <w:rsid w:val="00CD3F20"/>
    <w:rsid w:val="00CD476E"/>
    <w:rsid w:val="00CD5896"/>
    <w:rsid w:val="00CD5D58"/>
    <w:rsid w:val="00CD603E"/>
    <w:rsid w:val="00CE0770"/>
    <w:rsid w:val="00CE09AA"/>
    <w:rsid w:val="00CE30F4"/>
    <w:rsid w:val="00CE60A4"/>
    <w:rsid w:val="00CE6BDA"/>
    <w:rsid w:val="00CF27D2"/>
    <w:rsid w:val="00CF44DF"/>
    <w:rsid w:val="00D01390"/>
    <w:rsid w:val="00D20EC8"/>
    <w:rsid w:val="00D24682"/>
    <w:rsid w:val="00D25725"/>
    <w:rsid w:val="00D31E45"/>
    <w:rsid w:val="00D3304F"/>
    <w:rsid w:val="00D3349F"/>
    <w:rsid w:val="00D3425F"/>
    <w:rsid w:val="00D35F78"/>
    <w:rsid w:val="00D372B0"/>
    <w:rsid w:val="00D40084"/>
    <w:rsid w:val="00D41C0C"/>
    <w:rsid w:val="00D4277D"/>
    <w:rsid w:val="00D43E0B"/>
    <w:rsid w:val="00D44F4B"/>
    <w:rsid w:val="00D47E0C"/>
    <w:rsid w:val="00D50D5C"/>
    <w:rsid w:val="00D54F13"/>
    <w:rsid w:val="00D55108"/>
    <w:rsid w:val="00D704BF"/>
    <w:rsid w:val="00D71F44"/>
    <w:rsid w:val="00D72498"/>
    <w:rsid w:val="00D7661B"/>
    <w:rsid w:val="00D80817"/>
    <w:rsid w:val="00D80C1C"/>
    <w:rsid w:val="00D81279"/>
    <w:rsid w:val="00D840A0"/>
    <w:rsid w:val="00D912BE"/>
    <w:rsid w:val="00D94A10"/>
    <w:rsid w:val="00D95A1D"/>
    <w:rsid w:val="00D95CF9"/>
    <w:rsid w:val="00D96CFF"/>
    <w:rsid w:val="00DA1521"/>
    <w:rsid w:val="00DA4119"/>
    <w:rsid w:val="00DA57F2"/>
    <w:rsid w:val="00DA67C4"/>
    <w:rsid w:val="00DA6ADB"/>
    <w:rsid w:val="00DA74EA"/>
    <w:rsid w:val="00DB0336"/>
    <w:rsid w:val="00DB0750"/>
    <w:rsid w:val="00DB222C"/>
    <w:rsid w:val="00DB52B2"/>
    <w:rsid w:val="00DB5342"/>
    <w:rsid w:val="00DB57E4"/>
    <w:rsid w:val="00DB6D0F"/>
    <w:rsid w:val="00DB6E47"/>
    <w:rsid w:val="00DC0EFC"/>
    <w:rsid w:val="00DC218F"/>
    <w:rsid w:val="00DC48EA"/>
    <w:rsid w:val="00DC5208"/>
    <w:rsid w:val="00DC52F1"/>
    <w:rsid w:val="00DC7508"/>
    <w:rsid w:val="00DD0AE9"/>
    <w:rsid w:val="00DD2A4C"/>
    <w:rsid w:val="00DD5403"/>
    <w:rsid w:val="00DE1EDB"/>
    <w:rsid w:val="00DE326D"/>
    <w:rsid w:val="00DE54A3"/>
    <w:rsid w:val="00DE54E6"/>
    <w:rsid w:val="00DE5ABF"/>
    <w:rsid w:val="00DF09F6"/>
    <w:rsid w:val="00DF2E49"/>
    <w:rsid w:val="00DF3C4C"/>
    <w:rsid w:val="00DF44FD"/>
    <w:rsid w:val="00DF497A"/>
    <w:rsid w:val="00E03BD2"/>
    <w:rsid w:val="00E0450D"/>
    <w:rsid w:val="00E07246"/>
    <w:rsid w:val="00E11620"/>
    <w:rsid w:val="00E12806"/>
    <w:rsid w:val="00E143AB"/>
    <w:rsid w:val="00E15B01"/>
    <w:rsid w:val="00E202E9"/>
    <w:rsid w:val="00E23A06"/>
    <w:rsid w:val="00E254CC"/>
    <w:rsid w:val="00E27983"/>
    <w:rsid w:val="00E3206A"/>
    <w:rsid w:val="00E45825"/>
    <w:rsid w:val="00E468F8"/>
    <w:rsid w:val="00E47FD3"/>
    <w:rsid w:val="00E50053"/>
    <w:rsid w:val="00E53237"/>
    <w:rsid w:val="00E56AF5"/>
    <w:rsid w:val="00E60079"/>
    <w:rsid w:val="00E608B1"/>
    <w:rsid w:val="00E62701"/>
    <w:rsid w:val="00E62BFC"/>
    <w:rsid w:val="00E63373"/>
    <w:rsid w:val="00E64BDA"/>
    <w:rsid w:val="00E64F6D"/>
    <w:rsid w:val="00E6545A"/>
    <w:rsid w:val="00E6741E"/>
    <w:rsid w:val="00E67A31"/>
    <w:rsid w:val="00E73F38"/>
    <w:rsid w:val="00E7762C"/>
    <w:rsid w:val="00E77F22"/>
    <w:rsid w:val="00E80547"/>
    <w:rsid w:val="00E81487"/>
    <w:rsid w:val="00E815E6"/>
    <w:rsid w:val="00E8392F"/>
    <w:rsid w:val="00E853D3"/>
    <w:rsid w:val="00E85A7C"/>
    <w:rsid w:val="00E942F7"/>
    <w:rsid w:val="00E976BD"/>
    <w:rsid w:val="00EA572D"/>
    <w:rsid w:val="00EA6535"/>
    <w:rsid w:val="00EB5424"/>
    <w:rsid w:val="00EB6390"/>
    <w:rsid w:val="00EB696B"/>
    <w:rsid w:val="00EB7463"/>
    <w:rsid w:val="00EC41BC"/>
    <w:rsid w:val="00EC7180"/>
    <w:rsid w:val="00EC7F33"/>
    <w:rsid w:val="00ED0504"/>
    <w:rsid w:val="00ED08F8"/>
    <w:rsid w:val="00ED1FE5"/>
    <w:rsid w:val="00ED5C18"/>
    <w:rsid w:val="00EE1613"/>
    <w:rsid w:val="00EE3E90"/>
    <w:rsid w:val="00EE3F36"/>
    <w:rsid w:val="00EE5386"/>
    <w:rsid w:val="00EF042A"/>
    <w:rsid w:val="00EF1108"/>
    <w:rsid w:val="00EF5DBD"/>
    <w:rsid w:val="00EF7FCE"/>
    <w:rsid w:val="00F05475"/>
    <w:rsid w:val="00F0573C"/>
    <w:rsid w:val="00F07492"/>
    <w:rsid w:val="00F1605A"/>
    <w:rsid w:val="00F16153"/>
    <w:rsid w:val="00F229F3"/>
    <w:rsid w:val="00F22A1A"/>
    <w:rsid w:val="00F24326"/>
    <w:rsid w:val="00F252F7"/>
    <w:rsid w:val="00F31453"/>
    <w:rsid w:val="00F35346"/>
    <w:rsid w:val="00F4230E"/>
    <w:rsid w:val="00F43145"/>
    <w:rsid w:val="00F4465D"/>
    <w:rsid w:val="00F45084"/>
    <w:rsid w:val="00F45583"/>
    <w:rsid w:val="00F45AEF"/>
    <w:rsid w:val="00F46D8C"/>
    <w:rsid w:val="00F470BD"/>
    <w:rsid w:val="00F52477"/>
    <w:rsid w:val="00F53B5A"/>
    <w:rsid w:val="00F55610"/>
    <w:rsid w:val="00F600C9"/>
    <w:rsid w:val="00F670E4"/>
    <w:rsid w:val="00F6721D"/>
    <w:rsid w:val="00F67B1C"/>
    <w:rsid w:val="00F72A8A"/>
    <w:rsid w:val="00F7417C"/>
    <w:rsid w:val="00F7747A"/>
    <w:rsid w:val="00F77530"/>
    <w:rsid w:val="00F80DAD"/>
    <w:rsid w:val="00F835C6"/>
    <w:rsid w:val="00F8596F"/>
    <w:rsid w:val="00F91A55"/>
    <w:rsid w:val="00F930BC"/>
    <w:rsid w:val="00F93F31"/>
    <w:rsid w:val="00F95633"/>
    <w:rsid w:val="00F97221"/>
    <w:rsid w:val="00F97A10"/>
    <w:rsid w:val="00FA3700"/>
    <w:rsid w:val="00FA6CCD"/>
    <w:rsid w:val="00FB107F"/>
    <w:rsid w:val="00FB15B9"/>
    <w:rsid w:val="00FB5D48"/>
    <w:rsid w:val="00FC3268"/>
    <w:rsid w:val="00FC3EBC"/>
    <w:rsid w:val="00FC7194"/>
    <w:rsid w:val="00FD017F"/>
    <w:rsid w:val="00FD1D39"/>
    <w:rsid w:val="00FD3164"/>
    <w:rsid w:val="00FD6916"/>
    <w:rsid w:val="00FD779B"/>
    <w:rsid w:val="00FE162F"/>
    <w:rsid w:val="00FE4E41"/>
    <w:rsid w:val="00FE51B1"/>
    <w:rsid w:val="00FF36CA"/>
    <w:rsid w:val="00FF4D2D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79546C"/>
  <w15:docId w15:val="{D1B54C27-16AA-4BD7-B01A-E368E54C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8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32268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2268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68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68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68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68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68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68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68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932268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32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932268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932268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32268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932268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932268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32268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932268"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sid w:val="00932268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rsid w:val="00932268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93226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32268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32268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268"/>
  </w:style>
  <w:style w:type="character" w:customStyle="1" w:styleId="DateChar">
    <w:name w:val="Date Char"/>
    <w:basedOn w:val="DefaultParagraphFont"/>
    <w:link w:val="Date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932268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932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68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68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68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68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68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68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68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68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932268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32268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93226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68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932268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932268"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932268"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932268"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932268"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932268"/>
    <w:pPr>
      <w:numPr>
        <w:numId w:val="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932268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32268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932268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932268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268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932268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932268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93226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2268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932268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932268"/>
    <w:rPr>
      <w:rFonts w:asciiTheme="majorHAnsi" w:hAnsiTheme="majorHAnsi"/>
      <w:color w:val="7F7F7F" w:themeColor="text1" w:themeTint="80"/>
      <w:sz w:val="20"/>
      <w:lang w:bidi="ar-SA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6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805121D474C07896E92336BB1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3F2-CE77-4013-8066-3A291BBA65BA}"/>
      </w:docPartPr>
      <w:docPartBody>
        <w:p w:rsidR="009F3531" w:rsidRDefault="001435C9">
          <w:pPr>
            <w:pStyle w:val="E22805121D474C07896E92336BB1B291"/>
          </w:pPr>
          <w:r>
            <w:rPr>
              <w:rStyle w:val="PlaceholderText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5C9"/>
    <w:rsid w:val="00003BF8"/>
    <w:rsid w:val="0001085A"/>
    <w:rsid w:val="00012ACB"/>
    <w:rsid w:val="00014C49"/>
    <w:rsid w:val="00016D26"/>
    <w:rsid w:val="00026AAE"/>
    <w:rsid w:val="00040779"/>
    <w:rsid w:val="00040EF3"/>
    <w:rsid w:val="0004372A"/>
    <w:rsid w:val="0004543B"/>
    <w:rsid w:val="00054E57"/>
    <w:rsid w:val="000553D5"/>
    <w:rsid w:val="00057979"/>
    <w:rsid w:val="00072D35"/>
    <w:rsid w:val="000731B1"/>
    <w:rsid w:val="00075A67"/>
    <w:rsid w:val="0007707F"/>
    <w:rsid w:val="00094AA5"/>
    <w:rsid w:val="00094DD4"/>
    <w:rsid w:val="00095BA9"/>
    <w:rsid w:val="000B0792"/>
    <w:rsid w:val="000C01F7"/>
    <w:rsid w:val="000C4D36"/>
    <w:rsid w:val="00106DFC"/>
    <w:rsid w:val="00123AEF"/>
    <w:rsid w:val="00134A5C"/>
    <w:rsid w:val="00142593"/>
    <w:rsid w:val="001435C9"/>
    <w:rsid w:val="0015510C"/>
    <w:rsid w:val="001557DB"/>
    <w:rsid w:val="00183A80"/>
    <w:rsid w:val="001973C4"/>
    <w:rsid w:val="001A1E20"/>
    <w:rsid w:val="001A6FDF"/>
    <w:rsid w:val="001D771D"/>
    <w:rsid w:val="001E0791"/>
    <w:rsid w:val="001F21A4"/>
    <w:rsid w:val="001F2F41"/>
    <w:rsid w:val="001F300E"/>
    <w:rsid w:val="00206285"/>
    <w:rsid w:val="002078D1"/>
    <w:rsid w:val="00214215"/>
    <w:rsid w:val="00217E57"/>
    <w:rsid w:val="002237CB"/>
    <w:rsid w:val="00227097"/>
    <w:rsid w:val="00242E69"/>
    <w:rsid w:val="00247B81"/>
    <w:rsid w:val="00270884"/>
    <w:rsid w:val="002777AE"/>
    <w:rsid w:val="00286B73"/>
    <w:rsid w:val="002A0079"/>
    <w:rsid w:val="002A2027"/>
    <w:rsid w:val="002C3F16"/>
    <w:rsid w:val="002D44F3"/>
    <w:rsid w:val="00300781"/>
    <w:rsid w:val="00301105"/>
    <w:rsid w:val="0030214A"/>
    <w:rsid w:val="003144A0"/>
    <w:rsid w:val="00325ED6"/>
    <w:rsid w:val="00335CEA"/>
    <w:rsid w:val="00343C51"/>
    <w:rsid w:val="00345D3D"/>
    <w:rsid w:val="00350600"/>
    <w:rsid w:val="003731D6"/>
    <w:rsid w:val="00375E64"/>
    <w:rsid w:val="003811A0"/>
    <w:rsid w:val="003A4757"/>
    <w:rsid w:val="003B0E19"/>
    <w:rsid w:val="003C1CD4"/>
    <w:rsid w:val="0040284E"/>
    <w:rsid w:val="00405497"/>
    <w:rsid w:val="004061E0"/>
    <w:rsid w:val="00410337"/>
    <w:rsid w:val="00422612"/>
    <w:rsid w:val="0042686A"/>
    <w:rsid w:val="00436A00"/>
    <w:rsid w:val="00455FB1"/>
    <w:rsid w:val="004635EA"/>
    <w:rsid w:val="00464630"/>
    <w:rsid w:val="0047215C"/>
    <w:rsid w:val="00474D78"/>
    <w:rsid w:val="00482C0C"/>
    <w:rsid w:val="004872F2"/>
    <w:rsid w:val="00496320"/>
    <w:rsid w:val="00496A08"/>
    <w:rsid w:val="004B1CB1"/>
    <w:rsid w:val="004B3927"/>
    <w:rsid w:val="004B6728"/>
    <w:rsid w:val="004C2945"/>
    <w:rsid w:val="004C5BFD"/>
    <w:rsid w:val="004D5DA7"/>
    <w:rsid w:val="004E0FCE"/>
    <w:rsid w:val="004E2431"/>
    <w:rsid w:val="004F0D24"/>
    <w:rsid w:val="004F6A4C"/>
    <w:rsid w:val="005018CA"/>
    <w:rsid w:val="00510D2E"/>
    <w:rsid w:val="00510D90"/>
    <w:rsid w:val="00512FD1"/>
    <w:rsid w:val="005146D0"/>
    <w:rsid w:val="00515867"/>
    <w:rsid w:val="005309D4"/>
    <w:rsid w:val="00544898"/>
    <w:rsid w:val="005712F3"/>
    <w:rsid w:val="00574B86"/>
    <w:rsid w:val="00590C60"/>
    <w:rsid w:val="00590DCF"/>
    <w:rsid w:val="00591D03"/>
    <w:rsid w:val="00597561"/>
    <w:rsid w:val="005A4022"/>
    <w:rsid w:val="005D2DE5"/>
    <w:rsid w:val="005D3F92"/>
    <w:rsid w:val="0060591E"/>
    <w:rsid w:val="0063375C"/>
    <w:rsid w:val="00652466"/>
    <w:rsid w:val="00655608"/>
    <w:rsid w:val="006716D5"/>
    <w:rsid w:val="0068627C"/>
    <w:rsid w:val="006A604C"/>
    <w:rsid w:val="006B16B1"/>
    <w:rsid w:val="006B3329"/>
    <w:rsid w:val="006C212B"/>
    <w:rsid w:val="006F417C"/>
    <w:rsid w:val="00706913"/>
    <w:rsid w:val="00707A4C"/>
    <w:rsid w:val="00710C05"/>
    <w:rsid w:val="00713985"/>
    <w:rsid w:val="0072674E"/>
    <w:rsid w:val="0073384E"/>
    <w:rsid w:val="00741CE8"/>
    <w:rsid w:val="007426FB"/>
    <w:rsid w:val="007525E2"/>
    <w:rsid w:val="00760BF2"/>
    <w:rsid w:val="00774284"/>
    <w:rsid w:val="0077611C"/>
    <w:rsid w:val="007816FF"/>
    <w:rsid w:val="0078448F"/>
    <w:rsid w:val="00797DBA"/>
    <w:rsid w:val="007A15A8"/>
    <w:rsid w:val="007A4698"/>
    <w:rsid w:val="007E0FE9"/>
    <w:rsid w:val="007E7F1E"/>
    <w:rsid w:val="00807D22"/>
    <w:rsid w:val="008129DC"/>
    <w:rsid w:val="00827B5C"/>
    <w:rsid w:val="00837BC7"/>
    <w:rsid w:val="008433F7"/>
    <w:rsid w:val="00845921"/>
    <w:rsid w:val="00855CCF"/>
    <w:rsid w:val="00862764"/>
    <w:rsid w:val="00867886"/>
    <w:rsid w:val="00882D49"/>
    <w:rsid w:val="00884B8D"/>
    <w:rsid w:val="008910B2"/>
    <w:rsid w:val="00893DB5"/>
    <w:rsid w:val="0089480B"/>
    <w:rsid w:val="00895F05"/>
    <w:rsid w:val="00896129"/>
    <w:rsid w:val="008A0A37"/>
    <w:rsid w:val="008A362B"/>
    <w:rsid w:val="008B7E29"/>
    <w:rsid w:val="008D2F1F"/>
    <w:rsid w:val="008F4A17"/>
    <w:rsid w:val="008F7696"/>
    <w:rsid w:val="00901281"/>
    <w:rsid w:val="0093573D"/>
    <w:rsid w:val="00972E69"/>
    <w:rsid w:val="009733DA"/>
    <w:rsid w:val="00980A3E"/>
    <w:rsid w:val="00981D01"/>
    <w:rsid w:val="0098323E"/>
    <w:rsid w:val="009A2FF6"/>
    <w:rsid w:val="009A3FC2"/>
    <w:rsid w:val="009B6187"/>
    <w:rsid w:val="009C23AA"/>
    <w:rsid w:val="009D7CE2"/>
    <w:rsid w:val="009F3531"/>
    <w:rsid w:val="009F63CE"/>
    <w:rsid w:val="00A02396"/>
    <w:rsid w:val="00A1400E"/>
    <w:rsid w:val="00A20DB5"/>
    <w:rsid w:val="00A22347"/>
    <w:rsid w:val="00A30CB8"/>
    <w:rsid w:val="00A42619"/>
    <w:rsid w:val="00A43456"/>
    <w:rsid w:val="00A44EA1"/>
    <w:rsid w:val="00A53041"/>
    <w:rsid w:val="00A64FF8"/>
    <w:rsid w:val="00A733FC"/>
    <w:rsid w:val="00A73627"/>
    <w:rsid w:val="00A821DC"/>
    <w:rsid w:val="00A96210"/>
    <w:rsid w:val="00A970D3"/>
    <w:rsid w:val="00A97E4D"/>
    <w:rsid w:val="00AA76E6"/>
    <w:rsid w:val="00AB44FC"/>
    <w:rsid w:val="00AB7A9B"/>
    <w:rsid w:val="00AC1FA7"/>
    <w:rsid w:val="00AD532F"/>
    <w:rsid w:val="00AE2B7B"/>
    <w:rsid w:val="00B019EA"/>
    <w:rsid w:val="00B01A39"/>
    <w:rsid w:val="00B01F8F"/>
    <w:rsid w:val="00B2663A"/>
    <w:rsid w:val="00B40A6E"/>
    <w:rsid w:val="00B5757E"/>
    <w:rsid w:val="00B71EA4"/>
    <w:rsid w:val="00B73106"/>
    <w:rsid w:val="00B93CDF"/>
    <w:rsid w:val="00B971FF"/>
    <w:rsid w:val="00BB052C"/>
    <w:rsid w:val="00BD0473"/>
    <w:rsid w:val="00BD6D8F"/>
    <w:rsid w:val="00BE1C04"/>
    <w:rsid w:val="00C11540"/>
    <w:rsid w:val="00C15656"/>
    <w:rsid w:val="00C24522"/>
    <w:rsid w:val="00C3425F"/>
    <w:rsid w:val="00C3462B"/>
    <w:rsid w:val="00C4197E"/>
    <w:rsid w:val="00C60231"/>
    <w:rsid w:val="00C665E7"/>
    <w:rsid w:val="00C67329"/>
    <w:rsid w:val="00C811B5"/>
    <w:rsid w:val="00C8734F"/>
    <w:rsid w:val="00C9141E"/>
    <w:rsid w:val="00C950B6"/>
    <w:rsid w:val="00CA5665"/>
    <w:rsid w:val="00CA6D01"/>
    <w:rsid w:val="00CB6946"/>
    <w:rsid w:val="00CC1C01"/>
    <w:rsid w:val="00CC3627"/>
    <w:rsid w:val="00CC4211"/>
    <w:rsid w:val="00CD6FC0"/>
    <w:rsid w:val="00CE0A26"/>
    <w:rsid w:val="00CE4144"/>
    <w:rsid w:val="00CE47C0"/>
    <w:rsid w:val="00CF27D2"/>
    <w:rsid w:val="00CF3ACF"/>
    <w:rsid w:val="00CF44DF"/>
    <w:rsid w:val="00D03AFF"/>
    <w:rsid w:val="00D10D76"/>
    <w:rsid w:val="00D11E33"/>
    <w:rsid w:val="00D15A13"/>
    <w:rsid w:val="00D2156F"/>
    <w:rsid w:val="00D341D8"/>
    <w:rsid w:val="00D36427"/>
    <w:rsid w:val="00D40F7D"/>
    <w:rsid w:val="00D41C0C"/>
    <w:rsid w:val="00D54F13"/>
    <w:rsid w:val="00D55108"/>
    <w:rsid w:val="00D60458"/>
    <w:rsid w:val="00D61660"/>
    <w:rsid w:val="00D72498"/>
    <w:rsid w:val="00D76600"/>
    <w:rsid w:val="00D774E3"/>
    <w:rsid w:val="00D87B40"/>
    <w:rsid w:val="00DC2906"/>
    <w:rsid w:val="00DC52F1"/>
    <w:rsid w:val="00DE541B"/>
    <w:rsid w:val="00DF46E9"/>
    <w:rsid w:val="00E136E5"/>
    <w:rsid w:val="00E221BA"/>
    <w:rsid w:val="00E228A3"/>
    <w:rsid w:val="00E3206A"/>
    <w:rsid w:val="00E36751"/>
    <w:rsid w:val="00E50053"/>
    <w:rsid w:val="00E9655D"/>
    <w:rsid w:val="00E96B34"/>
    <w:rsid w:val="00EA7935"/>
    <w:rsid w:val="00EB1324"/>
    <w:rsid w:val="00EC1432"/>
    <w:rsid w:val="00ED171A"/>
    <w:rsid w:val="00ED52ED"/>
    <w:rsid w:val="00ED7ED1"/>
    <w:rsid w:val="00EE41F4"/>
    <w:rsid w:val="00F237B1"/>
    <w:rsid w:val="00F41A14"/>
    <w:rsid w:val="00F52477"/>
    <w:rsid w:val="00F53B5A"/>
    <w:rsid w:val="00F711EA"/>
    <w:rsid w:val="00F82A40"/>
    <w:rsid w:val="00F84869"/>
    <w:rsid w:val="00F85423"/>
    <w:rsid w:val="00F92733"/>
    <w:rsid w:val="00F93F31"/>
    <w:rsid w:val="00FC3B4A"/>
    <w:rsid w:val="00FC6970"/>
    <w:rsid w:val="00FD39AE"/>
    <w:rsid w:val="00FD67D2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2805121D474C07896E92336BB1B291">
    <w:name w:val="E22805121D474C07896E92336BB1B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15CF02B4D4429E519981C66669DE" ma:contentTypeVersion="5" ma:contentTypeDescription="Create a new document." ma:contentTypeScope="" ma:versionID="d24d44e6c192f3837264301d63f6d8ef">
  <xsd:schema xmlns:xsd="http://www.w3.org/2001/XMLSchema" xmlns:xs="http://www.w3.org/2001/XMLSchema" xmlns:p="http://schemas.microsoft.com/office/2006/metadata/properties" xmlns:ns3="2f9d7e96-65fa-496d-b405-fb3100c477c1" targetNamespace="http://schemas.microsoft.com/office/2006/metadata/properties" ma:root="true" ma:fieldsID="b5a4cc222413a00808795fb4273c9336" ns3:_="">
    <xsd:import namespace="2f9d7e96-65fa-496d-b405-fb3100c47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7e96-65fa-496d-b405-fb3100c47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209C31-A189-46A5-A489-81FDB7FA3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EEB9E-1520-4A85-BAF5-B8FA3DEAE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2BAEF-123B-4BAC-8D8E-2FC10DD6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7e96-65fa-496d-b405-fb3100c4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338063-52D9-4F97-BA9B-658969F04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D5A5684-0530-4757-A6BC-CE2B812016C4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</Template>
  <TotalTime>90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2020-01-07 Roanoke Town Council Agenda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pibbert</dc:creator>
  <cp:keywords/>
  <dc:description/>
  <cp:lastModifiedBy>Sarah Milton</cp:lastModifiedBy>
  <cp:revision>13</cp:revision>
  <cp:lastPrinted>2026-03-03T19:35:00Z</cp:lastPrinted>
  <dcterms:created xsi:type="dcterms:W3CDTF">2026-02-24T18:21:00Z</dcterms:created>
  <dcterms:modified xsi:type="dcterms:W3CDTF">2026-03-03T19:39:00Z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0x01010086F915CF02B4D4429E519981C66669DE</vt:lpwstr>
  </property>
</Properties>
</file>